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43" w:rsidRDefault="0042680E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680E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7.9pt;margin-top:-32.1pt;width:113.9pt;height:86pt;z-index:251665408;mso-width-relative:margin;mso-height-relative:margin">
            <v:textbox style="mso-next-textbox:#_x0000_s1031">
              <w:txbxContent>
                <w:p w:rsidR="00C82721" w:rsidRDefault="00C82721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F65EB7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ผลการประเมิน</w:t>
                  </w:r>
                </w:p>
                <w:p w:rsidR="00C82721" w:rsidRPr="00F65EB7" w:rsidRDefault="00C82721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</w:p>
                <w:p w:rsidR="00C82721" w:rsidRPr="0097793F" w:rsidRDefault="00C82721" w:rsidP="00CA2043">
                  <w:pPr>
                    <w:rPr>
                      <w:rFonts w:ascii="TH SarabunIT๙" w:hAnsi="TH SarabunIT๙" w:cs="TH SarabunIT๙"/>
                      <w:sz w:val="28"/>
                      <w:u w:val="dotted"/>
                    </w:rPr>
                  </w:pPr>
                  <w:r w:rsidRPr="0097793F">
                    <w:rPr>
                      <w:rFonts w:ascii="TH SarabunIT๙" w:hAnsi="TH SarabunIT๙" w:cs="TH SarabunIT๙"/>
                      <w:sz w:val="28"/>
                      <w:u w:val="dotted"/>
                      <w:cs/>
                    </w:rPr>
                    <w:tab/>
                  </w:r>
                </w:p>
                <w:p w:rsidR="00C82721" w:rsidRDefault="00C82721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C82721" w:rsidRPr="00F65EB7" w:rsidRDefault="00C82721" w:rsidP="00CA2043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F65EB7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สำหรับสำนักงาน ป.ป.ช.</w:t>
                  </w:r>
                </w:p>
              </w:txbxContent>
            </v:textbox>
          </v:shape>
        </w:pict>
      </w:r>
      <w:r w:rsidRPr="0042680E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shape id="_x0000_s1033" type="#_x0000_t202" style="position:absolute;left:0;text-align:left;margin-left:414.3pt;margin-top:-14.3pt;width:57.5pt;height:50.5pt;z-index:251667456;mso-width-relative:margin;mso-height-relative:margin">
            <v:textbox style="mso-next-textbox:#_x0000_s1033">
              <w:txbxContent>
                <w:p w:rsidR="00C82721" w:rsidRPr="00F65EB7" w:rsidRDefault="00C82721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50"/>
                      <w:szCs w:val="50"/>
                    </w:rPr>
                  </w:pPr>
                  <w:r w:rsidRPr="00F65EB7">
                    <w:rPr>
                      <w:rFonts w:ascii="TH SarabunIT๙" w:hAnsi="TH SarabunIT๙" w:cs="TH SarabunIT๙" w:hint="cs"/>
                      <w:b/>
                      <w:bCs/>
                      <w:sz w:val="50"/>
                      <w:szCs w:val="50"/>
                      <w:cs/>
                    </w:rPr>
                    <w:t>200</w:t>
                  </w:r>
                </w:p>
                <w:p w:rsidR="00C82721" w:rsidRPr="00405DCC" w:rsidRDefault="00C82721" w:rsidP="00CA2043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(คะแนนเต็ม</w:t>
                  </w:r>
                  <w:r w:rsidRPr="00405DC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C82721" w:rsidRPr="00F65EB7" w:rsidRDefault="00C82721" w:rsidP="00CA2043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zh-TW" w:bidi="ar-SA"/>
        </w:rPr>
        <w:pict>
          <v:shape id="_x0000_s1032" type="#_x0000_t202" style="position:absolute;left:0;text-align:left;margin-left:357.9pt;margin-top:-14.3pt;width:113.9pt;height:50.5pt;z-index:251666432;mso-width-relative:margin;mso-height-relative:margin">
            <v:textbox style="mso-next-textbox:#_x0000_s1032">
              <w:txbxContent>
                <w:p w:rsidR="00C82721" w:rsidRDefault="00C82721" w:rsidP="00CA2043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C82721" w:rsidRDefault="00C82721" w:rsidP="00CA2043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........</w:t>
                  </w:r>
                  <w:r w:rsidR="00D03FD8" w:rsidRPr="00D03FD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170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............</w:t>
                  </w:r>
                </w:p>
                <w:p w:rsidR="00C82721" w:rsidRDefault="00C82721" w:rsidP="00CA2043">
                  <w:pPr>
                    <w:rPr>
                      <w:rFonts w:ascii="TH SarabunIT๙" w:hAnsi="TH SarabunIT๙" w:cs="TH SarabunIT๙"/>
                      <w:szCs w:val="24"/>
                      <w:u w:val="dotted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(</w:t>
                  </w:r>
                  <w:r w:rsidRPr="00405DCC">
                    <w:rPr>
                      <w:rFonts w:ascii="TH SarabunIT๙" w:hAnsi="TH SarabunIT๙" w:cs="TH SarabunIT๙"/>
                      <w:szCs w:val="24"/>
                      <w:cs/>
                    </w:rPr>
                    <w:t>คะแนนที่ได้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C82721" w:rsidRPr="00405DCC" w:rsidRDefault="00C82721" w:rsidP="00CA2043">
                  <w:pPr>
                    <w:rPr>
                      <w:rFonts w:ascii="TH SarabunIT๙" w:hAnsi="TH SarabunIT๙" w:cs="TH SarabunIT๙"/>
                      <w:szCs w:val="24"/>
                      <w:u w:val="dotted"/>
                      <w:cs/>
                    </w:rPr>
                  </w:pPr>
                </w:p>
              </w:txbxContent>
            </v:textbox>
          </v:shape>
        </w:pict>
      </w: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p w:rsidR="00CA2043" w:rsidRPr="008F6256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 Report : SAR)</w:t>
      </w:r>
    </w:p>
    <w:p w:rsidR="00CA2043" w:rsidRPr="00E23E6A" w:rsidRDefault="00CA2043" w:rsidP="00CA20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CA2043" w:rsidRPr="005F6BA2" w:rsidRDefault="0042680E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2680E"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margin-left:239.25pt;margin-top:5.05pt;width:11.25pt;height:10.5pt;z-index:251663360"/>
        </w:pict>
      </w:r>
      <w:r w:rsidRPr="0042680E"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18pt;margin-top:5.05pt;width:11.25pt;height:10.5pt;z-index:251661312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CA2043" w:rsidRPr="005F6BA2" w:rsidRDefault="0042680E" w:rsidP="00CA2043">
      <w:pPr>
        <w:rPr>
          <w:rFonts w:ascii="TH SarabunIT๙" w:hAnsi="TH SarabunIT๙" w:cs="TH SarabunIT๙"/>
          <w:sz w:val="32"/>
          <w:szCs w:val="32"/>
          <w:cs/>
        </w:rPr>
      </w:pPr>
      <w:r w:rsidRPr="0042680E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ect id="_x0000_s1026" style="position:absolute;margin-left:18pt;margin-top:4.5pt;width:11.25pt;height:10.5pt;z-index:251660288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CA2043" w:rsidRPr="005F6BA2" w:rsidRDefault="0042680E" w:rsidP="00CA20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18pt;margin-top:5.4pt;width:11.25pt;height:10.5pt;z-index:251662336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A2043" w:rsidRPr="005F6BA2">
        <w:rPr>
          <w:rFonts w:ascii="TH SarabunIT๙" w:hAnsi="TH SarabunIT๙" w:cs="TH SarabunIT๙"/>
          <w:sz w:val="32"/>
          <w:szCs w:val="32"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CA2043" w:rsidRPr="00B36E81" w:rsidRDefault="00E10D8B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680E" w:rsidRPr="0042680E"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margin-left:18pt;margin-top:6.3pt;width:11.25pt;height:10.5pt;z-index:251659263;mso-position-horizontal-relative:text;mso-position-vertical-relative:text"/>
        </w:pic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</w:t>
      </w:r>
      <w:r w:rsidR="006D6C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บึงเกลือ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ขนาด</w:t>
      </w:r>
      <w:r w:rsidR="006D6C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กลาง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สถานที่ตั้งสำนักงาน/ที่ทำการองค์กรปกครองส่วนท้องถิ่น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0E5E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5EE3"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="000E5E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0E5E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8 </w:t>
      </w:r>
      <w:r w:rsidRPr="005F6BA2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E5EE3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E5E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บึงเกลือ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E5EE3">
        <w:rPr>
          <w:rFonts w:ascii="TH SarabunIT๙" w:hAnsi="TH SarabunIT๙" w:cs="TH SarabunIT๙" w:hint="cs"/>
          <w:sz w:val="32"/>
          <w:szCs w:val="32"/>
          <w:u w:val="dotted"/>
          <w:cs/>
        </w:rPr>
        <w:t>เสลภูมิ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B36E81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E5EE3">
        <w:rPr>
          <w:rFonts w:ascii="TH SarabunIT๙" w:hAnsi="TH SarabunIT๙" w:cs="TH SarabunIT๙" w:hint="cs"/>
          <w:sz w:val="32"/>
          <w:szCs w:val="32"/>
          <w:u w:val="dotted"/>
          <w:cs/>
        </w:rPr>
        <w:t>ร้อยเอ็ด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E5E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E5E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45120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0E5E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043-611087 </w:t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0E5EE3">
        <w:rPr>
          <w:rFonts w:ascii="TH SarabunIT๙" w:hAnsi="TH SarabunIT๙" w:cs="TH SarabunIT๙"/>
          <w:sz w:val="32"/>
          <w:szCs w:val="32"/>
          <w:u w:val="dotted"/>
        </w:rPr>
        <w:t xml:space="preserve"> 043-611087</w:t>
      </w:r>
    </w:p>
    <w:p w:rsidR="00CA2043" w:rsidRPr="00B36E81" w:rsidRDefault="00CA2043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A0F3C">
        <w:rPr>
          <w:rFonts w:ascii="TH SarabunIT๙" w:hAnsi="TH SarabunIT๙" w:cs="TH SarabunIT๙"/>
          <w:sz w:val="32"/>
          <w:szCs w:val="32"/>
          <w:u w:val="dotted"/>
        </w:rPr>
        <w:t>www.bungklue-bk.go.th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D4B8C">
        <w:rPr>
          <w:rFonts w:ascii="TH SarabunIT๙" w:hAnsi="TH SarabunIT๙" w:cs="TH SarabunIT๙"/>
          <w:sz w:val="32"/>
          <w:szCs w:val="32"/>
          <w:u w:val="dotted"/>
        </w:rPr>
        <w:t xml:space="preserve">6,045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D4B8C">
        <w:rPr>
          <w:rFonts w:ascii="TH SarabunIT๙" w:hAnsi="TH SarabunIT๙" w:cs="TH SarabunIT๙"/>
          <w:sz w:val="32"/>
          <w:szCs w:val="32"/>
          <w:u w:val="dotted"/>
        </w:rPr>
        <w:t xml:space="preserve">1,306 </w:t>
      </w:r>
      <w:r w:rsidRPr="005F6BA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 w:rsidR="004C4032">
        <w:rPr>
          <w:rFonts w:ascii="TH SarabunIT๙" w:hAnsi="TH SarabunIT๙" w:cs="TH SarabunIT๙"/>
          <w:sz w:val="32"/>
          <w:szCs w:val="32"/>
          <w:u w:val="dotted"/>
        </w:rPr>
        <w:t xml:space="preserve"> 37.89 </w:t>
      </w:r>
      <w:r w:rsidRPr="005F6BA2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 w:rsidR="004C4032">
        <w:rPr>
          <w:rFonts w:ascii="TH SarabunIT๙" w:hAnsi="TH SarabunIT๙" w:cs="TH SarabunIT๙"/>
          <w:sz w:val="32"/>
          <w:szCs w:val="32"/>
          <w:u w:val="dotted"/>
        </w:rPr>
        <w:t xml:space="preserve"> 9 </w:t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รายได้ขององค์กรปกครองส่วนท้องถิ่น  ในปีงบประมาณ พ.ศ.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36342">
        <w:rPr>
          <w:rFonts w:ascii="TH SarabunIT๙" w:hAnsi="TH SarabunIT๙" w:cs="TH SarabunIT๙"/>
          <w:sz w:val="32"/>
          <w:szCs w:val="32"/>
          <w:u w:val="dotted"/>
        </w:rPr>
        <w:t>13,</w:t>
      </w:r>
      <w:r w:rsidR="000B0CB5">
        <w:rPr>
          <w:rFonts w:ascii="TH SarabunIT๙" w:hAnsi="TH SarabunIT๙" w:cs="TH SarabunIT๙" w:hint="cs"/>
          <w:sz w:val="32"/>
          <w:szCs w:val="32"/>
          <w:u w:val="dotted"/>
          <w:cs/>
        </w:rPr>
        <w:t>711</w:t>
      </w:r>
      <w:r w:rsidR="00736342">
        <w:rPr>
          <w:rFonts w:ascii="TH SarabunIT๙" w:hAnsi="TH SarabunIT๙" w:cs="TH SarabunIT๙"/>
          <w:sz w:val="32"/>
          <w:szCs w:val="32"/>
          <w:u w:val="dotted"/>
        </w:rPr>
        <w:t>,</w:t>
      </w:r>
      <w:r w:rsidR="000B0CB5">
        <w:rPr>
          <w:rFonts w:ascii="TH SarabunIT๙" w:hAnsi="TH SarabunIT๙" w:cs="TH SarabunIT๙" w:hint="cs"/>
          <w:sz w:val="32"/>
          <w:szCs w:val="32"/>
          <w:u w:val="dotted"/>
          <w:cs/>
        </w:rPr>
        <w:t>5</w:t>
      </w:r>
      <w:r w:rsidR="00736342">
        <w:rPr>
          <w:rFonts w:ascii="TH SarabunIT๙" w:hAnsi="TH SarabunIT๙" w:cs="TH SarabunIT๙"/>
          <w:sz w:val="32"/>
          <w:szCs w:val="32"/>
          <w:u w:val="dotted"/>
        </w:rPr>
        <w:t>00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36342">
        <w:rPr>
          <w:rFonts w:ascii="TH SarabunIT๙" w:hAnsi="TH SarabunIT๙" w:cs="TH SarabunIT๙"/>
          <w:sz w:val="32"/>
          <w:szCs w:val="32"/>
          <w:u w:val="dotted"/>
        </w:rPr>
        <w:t>13,084,500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๖. รายจ่ายขององค์กรปกครองส่วนท้องถิ่น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๒๕๕</w:t>
      </w:r>
      <w:r w:rsidRPr="00EB527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86A47">
        <w:rPr>
          <w:rFonts w:ascii="TH SarabunIT๙" w:hAnsi="TH SarabunIT๙" w:cs="TH SarabunIT๙"/>
          <w:sz w:val="32"/>
          <w:szCs w:val="32"/>
          <w:u w:val="dotted"/>
        </w:rPr>
        <w:t xml:space="preserve">20,051,194.75 </w:t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พนักงานท้องถิ่น/ลูกจ้าง ในองค์กรปกครองส่วนท้องถิ่น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05550">
        <w:rPr>
          <w:rFonts w:ascii="TH SarabunIT๙" w:hAnsi="TH SarabunIT๙" w:cs="TH SarabunIT๙"/>
          <w:sz w:val="32"/>
          <w:szCs w:val="32"/>
          <w:u w:val="dotted"/>
        </w:rPr>
        <w:t>40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6C65">
        <w:rPr>
          <w:rFonts w:ascii="TH SarabunIT๙" w:hAnsi="TH SarabunIT๙" w:cs="TH SarabunIT๙"/>
          <w:sz w:val="32"/>
          <w:szCs w:val="32"/>
          <w:u w:val="dotted"/>
        </w:rPr>
        <w:t>17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Pr="00FF1D67" w:rsidRDefault="00CA2043" w:rsidP="00CA2043">
      <w:pPr>
        <w:rPr>
          <w:rFonts w:ascii="TH SarabunIT๙" w:hAnsi="TH SarabunIT๙" w:cs="TH SarabunIT๙"/>
          <w:sz w:val="12"/>
          <w:szCs w:val="1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779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793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คะแนนที่ได้รวมทั้งสิ้นจำนวน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 (คะแนนเต็ม 200 คะแนน)</w:t>
      </w:r>
    </w:p>
    <w:p w:rsidR="00CA2043" w:rsidRPr="00FF1D67" w:rsidRDefault="00CA2043" w:rsidP="00CA2043">
      <w:pPr>
        <w:rPr>
          <w:rFonts w:ascii="TH SarabunIT๙" w:hAnsi="TH SarabunIT๙" w:cs="TH SarabunIT๙"/>
          <w:b/>
          <w:bCs/>
          <w:sz w:val="12"/>
          <w:szCs w:val="12"/>
          <w:u w:val="dotted"/>
          <w:cs/>
        </w:rPr>
      </w:pPr>
    </w:p>
    <w:p w:rsidR="00CA2043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4637A"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นายสุนทร  พฤกษชาติ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44637A">
        <w:rPr>
          <w:rFonts w:ascii="TH SarabunIT๙" w:hAnsi="TH SarabunIT๙" w:cs="TH SarabunIT๙" w:hint="cs"/>
          <w:sz w:val="32"/>
          <w:szCs w:val="32"/>
          <w:u w:val="dotted"/>
          <w:cs/>
        </w:rPr>
        <w:t>นิติกรชำนาญการ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4432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องค์การบริหารส่วนตำบลบึงเกลือ  หมู่ 8 ตำบลบึงเกลือ </w:t>
      </w:r>
      <w:r w:rsidR="00A57F85">
        <w:rPr>
          <w:rFonts w:ascii="TH SarabunIT๙" w:hAnsi="TH SarabunIT๙" w:cs="TH SarabunIT๙" w:hint="cs"/>
          <w:sz w:val="32"/>
          <w:szCs w:val="32"/>
          <w:u w:val="dotted"/>
          <w:cs/>
        </w:rPr>
        <w:t>อำเภอเสลภูมิ จังหวัด ร้อยเอ็ด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57F8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043-611087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A57F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043-611087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F7AD0">
        <w:rPr>
          <w:rFonts w:ascii="TH SarabunIT๙" w:hAnsi="TH SarabunIT๙" w:cs="TH SarabunIT๙" w:hint="cs"/>
          <w:sz w:val="32"/>
          <w:szCs w:val="32"/>
          <w:u w:val="dotted"/>
          <w:cs/>
        </w:rPr>
        <w:t>089-5744520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Default="00CA2043" w:rsidP="00CA2043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๒ 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จัดทำแผนปฏิบัติการป้องกันการทุจริต</w:t>
      </w:r>
    </w:p>
    <w:p w:rsidR="00CA2043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โปรดกรอกข้อมูลมาตรการ/แนวทาง/โครงการ/กิจกรรม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และใส่เครื่องหมาย ( / )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ในช่องที่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ครอบคลุมสาระสำคัญ พร้อมทั้งระบุคะแนน</w:t>
      </w:r>
    </w:p>
    <w:p w:rsidR="00CA2043" w:rsidRPr="005F6BA2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1 </w:t>
      </w:r>
      <w:r w:rsidRPr="00E23E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8"/>
        <w:gridCol w:w="709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1.1.1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สร้างจิตสำนึกและความตระหนักในการปฏิบัติราชการตามอำนาจหน้าที่</w:t>
            </w: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ให้บังเกิดประโยชน์สุขแก่ประชาชนในท้องถิ่น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45BA3" w:rsidRPr="00486E48" w:rsidRDefault="00045BA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โครงการเสริมความรู้ด้านกฎหมาย</w:t>
            </w:r>
            <w:r w:rsidR="00CA2043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045BA3" w:rsidRPr="00486E48" w:rsidRDefault="00045BA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2.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จัดงานวันท้องถิ่นไทย</w:t>
            </w:r>
            <w:r w:rsidR="00CA2043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045BA3" w:rsidRPr="00486E48" w:rsidRDefault="00045BA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3.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โครงการเพิ่มประสิทธิภ</w:t>
            </w:r>
            <w:r w:rsidR="002B46D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า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พ</w:t>
            </w:r>
            <w:r w:rsidR="002B46D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การปฏิบัติงาน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ให้แก่บุคลากร</w:t>
            </w:r>
            <w:r w:rsidR="00CA2043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486E48" w:rsidRDefault="00045BA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4.</w:t>
            </w:r>
            <w:r w:rsidR="004F5347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อบรมคุณธรรม-จริยธรรม</w:t>
            </w:r>
            <w:r w:rsidR="004F5347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="004F5347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แก่ผู้บริหาร</w:t>
            </w:r>
            <w:r w:rsidR="004F5347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="004F5347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สมาชิกสภา</w:t>
            </w:r>
            <w:r w:rsidR="00CA2043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4F5347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และพนักงาน</w:t>
            </w:r>
            <w:r w:rsidR="00486E4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</w:p>
          <w:p w:rsidR="004F5347" w:rsidRDefault="00486E48" w:rsidP="00506BB8">
            <w:pP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 w:rsidR="004F5347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องค์การบริหารส่วนตำบลบึงเกลือ</w:t>
            </w:r>
            <w:r w:rsidR="00CA2043"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045BA3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  <w:r w:rsidR="00CA2043" w:rsidRPr="00045BA3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ปฏิบัติหน้าที่โดยมีความรับผิดชอบต่อผลการดำเนินงาน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ปฏิบัติหน้าที่ด้วยความถูกต้อง เป็นธรรม และถูกกฎหมาย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ปฏิบัติหน้าที่รับผิดชอบของตนอย่างเป็นธรรม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มีความซื่อสัตย์สุจริตคำนึ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ถึงประโยชน์สุขแก่ประชาชนในท้องถิ่นและประเทศชาติ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4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ปฏิบัติงานโดยมุ่งผลสัมฤทธิ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์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ของงาน มีมาตรฐาน โปร่งใสและตรวจสอบได้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ไม่ใช้ตำแหน่งหน้าที่หรืออำนาจหน้าที่ในการแสวงหาประโยชน์แก่ตนหรือบุคคลใกล้ชิด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ความเชื่อมั่นของบุคลากรในหน่วยงานต่องานและบรรยากาศในการทำงาน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มีความพร้อมในการปฏิบัติงานตามภาระหน้าที่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 </w:t>
            </w:r>
          </w:p>
          <w:p w:rsidR="00E57498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มีการถ่ายทอดพฤติกรรมการทำงานที่ดี มีคุณธรรม และซื่อสัตย์สุจริตภายในหน่วยงานให้แก่กันอยู่เสมอ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10) การแสดงความรับผิดชอบของเจ้าหน้าที่ เมื่อหน่วยงานเกิดความเสียหายอันเนื่องมาจากการปฏิบัติงานที่ผิดพลาด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11)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การแสดงความรับผิดชอบของผู้บริหาร หากการดำเนินงานของหน่วยงานส่งผลกระทบและเกิดความเสียหายต่อสังคมโดยรวม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57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 </w:t>
            </w:r>
          </w:p>
        </w:tc>
        <w:tc>
          <w:tcPr>
            <w:tcW w:w="850" w:type="dxa"/>
          </w:tcPr>
          <w:p w:rsidR="00CA2043" w:rsidRPr="00E57498" w:rsidRDefault="00E57498" w:rsidP="00E574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46E4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546E45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12 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46E45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ระดับคะแนน </w:t>
            </w:r>
            <w:r w:rsidR="00546E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5</w:t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EB5272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( 2 ข้อ)</w:t>
            </w: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( 1 ข้อ)</w:t>
            </w: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1.1.2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2B46D1" w:rsidRPr="00486E48" w:rsidRDefault="002B46D1" w:rsidP="002B4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.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โครงการเพิ่มประสิทธิภ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า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พ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การปฏิบัติงาน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ให้แก่บุคลากร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2B46D1" w:rsidRDefault="002B46D1" w:rsidP="002B4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.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อบรมคุณธรรม-จริยธรรม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แก่ผู้บริหาร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สมาชิกสภา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และพนักงาน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</w:p>
          <w:p w:rsidR="002B46D1" w:rsidRDefault="002B46D1" w:rsidP="002B46D1">
            <w:pP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องค์การบริหารส่วนตำบลบึงเกลือ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045BA3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  <w:r w:rsidRPr="00045BA3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D22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กำหนด พัฒนา หรือปรับปรุงมาตรฐานทาง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ทางวิชาชีพ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และมีการประกาศใช้อย่างจริงจัง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D22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ทางวิชาชีพ </w:t>
            </w:r>
          </w:p>
        </w:tc>
        <w:tc>
          <w:tcPr>
            <w:tcW w:w="1559" w:type="dxa"/>
            <w:gridSpan w:val="2"/>
          </w:tcPr>
          <w:p w:rsidR="00CA2043" w:rsidRPr="00712649" w:rsidRDefault="00F35F80" w:rsidP="00F35F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F35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F3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5F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2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F35F8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F35F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5</w:t>
            </w:r>
          </w:p>
        </w:tc>
      </w:tr>
    </w:tbl>
    <w:p w:rsidR="00CA2043" w:rsidRPr="005E4836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708"/>
        <w:gridCol w:w="709"/>
        <w:gridCol w:w="709"/>
        <w:gridCol w:w="709"/>
        <w:gridCol w:w="708"/>
        <w:gridCol w:w="709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3-4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1.1.3 </w:t>
            </w:r>
            <w:r w:rsidRPr="00E23E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3F53D8" w:rsidRPr="00486E48" w:rsidRDefault="003F53D8" w:rsidP="003F53D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.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โครงการเพิ่มประสิทธิภ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า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พ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การปฏิบัติงาน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ให้แก่บุคลากร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3F53D8" w:rsidRDefault="003F53D8" w:rsidP="003F53D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.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อบรมคุณธรรม-จริยธรรม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แก่ผู้บริหาร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สมาชิกสภา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และพนักงาน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</w:p>
          <w:p w:rsidR="00CA2043" w:rsidRPr="00E23E6A" w:rsidRDefault="003F53D8" w:rsidP="003F53D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องค์การบริหารส่วนตำบลบึงเกลือ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0211AA" w:rsidRDefault="000211AA" w:rsidP="00506BB8">
            <w:pP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3.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โครงการเสริมความรู้ด้านกฎหมาย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B0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B0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6B0B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2)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มีการให้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ความรู้ความเข้าใจเกี่ยวกับ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การป้องกัน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ผลประโยชน์ทับซ้อน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B0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6B0B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เปิดโอกาสให้บุคลากรในองค์กรมีส่วนร่วมในการพัฒนาและปรับปรุงนโยบายและกระบวนการจัดการผลประโยชน์ทับซ้อ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B0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6B0B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4)มีการจัดทำคู่มือเกี่ยวกับการปฏิบัติงานเพื่อป้องกันผลประโยชน์ทับซ้อน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B0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6B0B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5)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ind w:right="-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มีการรายงานผล และข้อเสนอแนะในการป้องกันผลประโยชน์ทับซ้อน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 มีการใช้แอพพลิเคชัน กฎหมาย ป.ป.ช. ม.100 และ 103 เป็นเครื่องมือในการเสริมสร้างองค์ความรู้เพื่อ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ป้องกันผลประโยชน์ทับซ้อน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ในองค์กร โดยส่งเสริมให้บุคลากรทดสอบเพื่อวัดความเข้าใจในแอพพลิเคชัน เพื่อเกิดความตระหนักในการดำรงตนตามกรอบของกฎหมาย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1C3EE9" w:rsidP="001C3E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1C3EE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1C3EE9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4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1C3EE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1C3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C3EE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</w:p>
        </w:tc>
      </w:tr>
    </w:tbl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7C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</w:t>
      </w:r>
      <w:r w:rsidRPr="00D97C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ประชาชนทุกภาคส่วนในท้องถิ่น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1417"/>
        <w:gridCol w:w="709"/>
        <w:gridCol w:w="142"/>
        <w:gridCol w:w="567"/>
        <w:gridCol w:w="1417"/>
      </w:tblGrid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1.2.1 สร้างจิตสำนึกและความตระหนักในการต่อต้านการทุจริต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7B7FC5" w:rsidRDefault="007B7FC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การปลูกไม้ยืนต้นในที่สาธารณะเฉลิมพระเกียรติ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7B7FC5" w:rsidRDefault="007B7FC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จัดฝึกอบรมกลุ่มเยาวชนตำบลบึงเกลือพิทักษ์สิ่งแวดล้อม </w:t>
            </w:r>
          </w:p>
          <w:p w:rsidR="007B7FC5" w:rsidRDefault="007B7FC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3.การแข่งขันกีฬาต้านภัยยาเสพติด บึงเกลือสัมพันธ์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7F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เสริมสร้างค่านิยมต่อต้านการทุจริต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D37B89" w:rsidP="007B7F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7B7FC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จำนวน...</w:t>
            </w:r>
            <w:r w:rsidR="007B7F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...โครงการ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B7FC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E67794" w:rsidTr="00506BB8">
        <w:tc>
          <w:tcPr>
            <w:tcW w:w="5813" w:type="dxa"/>
          </w:tcPr>
          <w:p w:rsidR="003B14C4" w:rsidRDefault="003B14C4" w:rsidP="007B7FC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0E4" w:rsidRDefault="008810E4" w:rsidP="007B7FC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0E4" w:rsidRDefault="008810E4" w:rsidP="007B7FC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0E4" w:rsidRDefault="008810E4" w:rsidP="007B7FC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0E4" w:rsidRDefault="008810E4" w:rsidP="007B7FC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0E4" w:rsidRDefault="008810E4" w:rsidP="007B7FC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gridSpan w:val="5"/>
          </w:tcPr>
          <w:p w:rsidR="00E67794" w:rsidRPr="00712649" w:rsidRDefault="00E67794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(2 ข้อ)</w:t>
            </w: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(1 ข้อ)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</w:t>
            </w:r>
            <w:r w:rsidRPr="009D0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9145B" w:rsidRDefault="00C9145B" w:rsidP="00C9145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การปลูกไม้ยืนต้นในที่สาธารณะเฉลิมพระเกียรติ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9145B" w:rsidRDefault="00C9145B" w:rsidP="00C9145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จัดฝึกอบรมกลุ่มเยาวชนตำบลบึงเกลือพิทักษ์สิ่งแวดล้อม </w:t>
            </w:r>
          </w:p>
          <w:p w:rsidR="00C9145B" w:rsidRDefault="00C9145B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914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3.</w:t>
            </w:r>
            <w:r w:rsidRPr="00C8272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ปลูกหญ้าแฝก</w:t>
            </w:r>
            <w:r w:rsidR="00CA2043" w:rsidRPr="00C914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C914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C914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C914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C914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C914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914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เพิ่มประสิทธิภาพในการจัดเก็บภาษี ค่าธรรมเนียม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914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พัฒนาจิตสำนึกสาธารณะ</w:t>
            </w:r>
          </w:p>
        </w:tc>
        <w:tc>
          <w:tcPr>
            <w:tcW w:w="1417" w:type="dxa"/>
          </w:tcPr>
          <w:p w:rsidR="00CA2043" w:rsidRPr="00712649" w:rsidRDefault="00C9145B" w:rsidP="00C914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C914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C914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2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914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3C02FA" w:rsidRDefault="003C02F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สนับสนุน/พัฒนาหมู่บ้านเศรษฐกิจพอเพียง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3C02FA" w:rsidRDefault="003C02F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ส่งเสริมพัฒนาศักยภาพกลุ่มอาชีพ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BC7166" w:rsidRDefault="003C02F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3.</w:t>
            </w:r>
            <w:r w:rsidR="007D561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ฝึกทักษะอาชีพและแปรรูปผลิตภัณฑ์เป็นของที่ระลึก</w:t>
            </w:r>
          </w:p>
          <w:p w:rsidR="00C82721" w:rsidRDefault="00BC7166" w:rsidP="00506BB8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4.ส่งเสริมการใช้สารชีวภัณฑ์ในการป้องกันและกำจัดศัตรูพืช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D37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D37B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</w:tc>
        <w:tc>
          <w:tcPr>
            <w:tcW w:w="2126" w:type="dxa"/>
            <w:gridSpan w:val="2"/>
          </w:tcPr>
          <w:p w:rsidR="00CA2043" w:rsidRPr="00712649" w:rsidRDefault="00D37B89" w:rsidP="00D37B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D37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37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D37B8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D37B8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5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B82BDD" w:rsidRDefault="00B82BDD" w:rsidP="00CA2043">
      <w:pPr>
        <w:rPr>
          <w:rFonts w:ascii="TH SarabunIT๙" w:hAnsi="TH SarabunIT๙" w:cs="TH SarabunIT๙"/>
          <w:sz w:val="32"/>
          <w:szCs w:val="32"/>
        </w:rPr>
      </w:pPr>
    </w:p>
    <w:p w:rsidR="00B82BDD" w:rsidRDefault="00B82BDD" w:rsidP="00CA2043">
      <w:pPr>
        <w:rPr>
          <w:rFonts w:ascii="TH SarabunIT๙" w:hAnsi="TH SarabunIT๙" w:cs="TH SarabunIT๙"/>
          <w:sz w:val="32"/>
          <w:szCs w:val="32"/>
        </w:rPr>
      </w:pPr>
    </w:p>
    <w:p w:rsidR="00B82BDD" w:rsidRDefault="00B82BDD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2B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632B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สร้างจิตสำนึกและความตระหนักแก่เด็กและเยาวชน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B82BDD" w:rsidRDefault="00B82BD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จัดงานวันเด็กแห่งชาติ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B82BDD" w:rsidRDefault="00B82BDD" w:rsidP="00B82B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จัดฝึกอบรมกลุ่มเยาวชนตำบลบึงเกลือพิทักษ์สิ่งแวดล้อม </w:t>
            </w:r>
          </w:p>
          <w:p w:rsidR="00CA2043" w:rsidRPr="00712649" w:rsidRDefault="00B82BD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3.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ปฐมนิเทศนักเรียนผู้ปกครองใหม่ศูนย์พัฒนาเด็กเล็กองค์การบริหารส่วนตำบลบึงเกลือ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F3A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นำหลักสูตรลูกเสือช่อสะอาดไปใช้ในสถานศึกษาสังกัดขององค์กรปกครองส่วนท้องถิ่น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F3AEA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นำหลักสูตรโตไปไม่โกง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F3AEA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ค่ายเยาวชน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คุณธรรม/โครงการอื่นๆ</w:t>
            </w:r>
            <w:r w:rsidRPr="007126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ที่มีวัตถุประสงค์เพื่อ  สร้างจิตสำนึกและความตระหนักในความซื่อสัตย์สุจริต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8F3AEA" w:rsidP="008F3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8F3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8F3AE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2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8F3AEA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8F3AE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4</w:t>
            </w:r>
          </w:p>
        </w:tc>
      </w:tr>
    </w:tbl>
    <w:p w:rsidR="00CA2043" w:rsidRPr="00EE5CBA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850"/>
        <w:gridCol w:w="851"/>
        <w:gridCol w:w="142"/>
        <w:gridCol w:w="709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A609C1" w:rsidRDefault="00B82BDD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จัดงานวันเด็กแห่งชาติ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A609C1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ส่งเสริมคุณธรรมและจริยธรรมให้กับเด็กในศูนย์พัฒนาเด็กเล็ก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A609C1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นำสาระการเรียนรู้ เรื่อง การมีส่วนร่วมของประชาชนในการป้องกันและปราบปรามการทุจริต ในหลักสูตร ปวช. 2556 หมวดวิชาทักษะชีวิต กลุ่มวิชาสังคมศึกษา และ ปวส. 2557 หมวดวิชาทักษะชีวิต กลุ่มวิชาสังคมศาสตร์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A609C1" w:rsidRDefault="00A609C1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9C1" w:rsidRPr="00E23E6A" w:rsidRDefault="00A609C1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</w:t>
            </w:r>
            <w:r w:rsidR="003656E4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โครงการอื่นๆที่มีวัตถุประสงค์สร้างจิตสำนึกและความตระหนักในการต่อต้านการทุจริต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A2043" w:rsidRPr="00712649" w:rsidRDefault="00E85203" w:rsidP="00E852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3656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3656E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1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3656E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656E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E23E6A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1.3.3 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DC6A84" w:rsidRDefault="00DC6A84" w:rsidP="00DC6A8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จัดงานวันเด็กแห่งชาติ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DC6A84" w:rsidRDefault="00DC6A84" w:rsidP="00DC6A8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จัดฝึกอบรมกลุ่มเยาวชนตำบลบึงเกลือพิทักษ์สิ่งแวดล้อม </w:t>
            </w:r>
          </w:p>
          <w:p w:rsidR="00CA2043" w:rsidRPr="00E23E6A" w:rsidRDefault="00DC6A84" w:rsidP="00DC6A8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3.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ปฐมนิเทศนักเรียนผู้ปกครองใหม่ศูนย์พัฒนาเด็กเล็กองค์การบริหารส่วนตำบลบึงเกลือ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6A84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843" w:type="dxa"/>
            <w:gridSpan w:val="3"/>
          </w:tcPr>
          <w:p w:rsidR="00CA2043" w:rsidRPr="00712649" w:rsidRDefault="00DC6A84" w:rsidP="00DC6A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DC6A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มสาระสำคัญ ทั้งสิ้น จำนวน</w:t>
            </w:r>
            <w:r w:rsidR="00DC6A84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3 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DC6A8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C6A8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65 คะแนน</w:t>
      </w:r>
    </w:p>
    <w:p w:rsidR="00CA2043" w:rsidRPr="00AD13B1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แสดงเจตจำนงทางการเมืองในการต่อต้านการทุจริตของผู้บริหาร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 xml:space="preserve"> ( - 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โครงการ/กิจกรรม/แผนงาน/มาตรการ ดังนี้</w:t>
            </w:r>
          </w:p>
          <w:p w:rsidR="00CA2043" w:rsidRPr="00712649" w:rsidRDefault="007B329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7B3293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กิจกรรมประกาศเจตจำนงต่อต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้านการทุจริตของผู้บริหารองค์กรป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กครองส่วนท้องถิ่น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329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7B329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B329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7B3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ผู้บริหารมีการแสดงเจตจำนงว่าจะบริหารงานด้วยความซื่อสัตย์ต่อสาธารณชน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B329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7B3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B329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7B3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7B3293" w:rsidP="007B32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7B32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</w:t>
            </w:r>
            <w:r w:rsidR="007B3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...........ข้อ   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7B32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7B3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(9-10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(7-8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5-6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187231" w:rsidRPr="005507DF" w:rsidRDefault="00187231" w:rsidP="001872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5507DF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มาตรการการสร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5507DF">
              <w:rPr>
                <w:rFonts w:ascii="TH SarabunPSK" w:hAnsi="TH SarabunPSK" w:cs="TH SarabunPSK"/>
                <w:sz w:val="32"/>
                <w:szCs w:val="32"/>
                <w:cs/>
              </w:rPr>
              <w:t>างความโปร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507DF">
              <w:rPr>
                <w:rFonts w:ascii="TH SarabunPSK" w:hAnsi="TH SarabunPSK" w:cs="TH SarabunPSK"/>
                <w:sz w:val="32"/>
                <w:szCs w:val="32"/>
                <w:cs/>
              </w:rPr>
              <w:t>งใสในการบริหารงานบุคคล</w:t>
            </w:r>
            <w:r w:rsidRPr="005507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87231" w:rsidRPr="00CA3F89" w:rsidRDefault="00187231" w:rsidP="001872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2.</w:t>
            </w:r>
            <w:r w:rsidRPr="00CA3F89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มาตรการออกคำสั่งมอบหมายของ</w:t>
            </w:r>
            <w:r w:rsidRPr="00CA3F8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นายกองค์การบริหารส่วนตำบล</w:t>
            </w:r>
            <w:r w:rsidRPr="00CA3F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F89">
              <w:rPr>
                <w:rFonts w:ascii="TH SarabunPSK" w:hAnsi="TH SarabunPSK" w:cs="TH SarabunPSK"/>
                <w:sz w:val="32"/>
                <w:szCs w:val="32"/>
                <w:cs/>
              </w:rPr>
              <w:t>ปลัด</w:t>
            </w:r>
            <w:r w:rsidRPr="00CA3F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องค์การบริหารส่วนตำบล </w:t>
            </w:r>
            <w:r w:rsidRPr="00CA3F89">
              <w:rPr>
                <w:rFonts w:ascii="TH SarabunPSK" w:hAnsi="TH SarabunPSK" w:cs="TH SarabunPSK"/>
                <w:sz w:val="32"/>
                <w:szCs w:val="32"/>
                <w:cs/>
              </w:rPr>
              <w:t>และหัวหน</w:t>
            </w:r>
            <w:r w:rsidRPr="00CA3F8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CA3F89">
              <w:rPr>
                <w:rFonts w:ascii="TH SarabunPSK" w:hAnsi="TH SarabunPSK" w:cs="TH SarabunPSK"/>
                <w:sz w:val="32"/>
                <w:szCs w:val="32"/>
                <w:cs/>
              </w:rPr>
              <w:t>าส</w:t>
            </w:r>
            <w:r w:rsidRPr="00CA3F8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CA3F89">
              <w:rPr>
                <w:rFonts w:ascii="TH SarabunPSK" w:hAnsi="TH SarabunPSK" w:cs="TH SarabunPSK"/>
                <w:sz w:val="32"/>
                <w:szCs w:val="32"/>
                <w:cs/>
              </w:rPr>
              <w:t>วนราชการ</w:t>
            </w:r>
          </w:p>
          <w:p w:rsidR="00187231" w:rsidRPr="00AD7C50" w:rsidRDefault="00187231" w:rsidP="001872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3.</w:t>
            </w:r>
            <w:r w:rsidRPr="00AD7C5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AD7C50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AD7C50">
              <w:rPr>
                <w:rFonts w:ascii="TH SarabunPSK" w:hAnsi="TH SarabunPSK" w:cs="TH SarabunPSK"/>
                <w:sz w:val="32"/>
                <w:szCs w:val="32"/>
                <w:cs/>
              </w:rPr>
              <w:t>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AD7C50">
              <w:rPr>
                <w:rFonts w:ascii="TH SarabunPSK" w:hAnsi="TH SarabunPSK" w:cs="TH SarabunPSK"/>
                <w:sz w:val="32"/>
                <w:szCs w:val="32"/>
                <w:cs/>
              </w:rPr>
              <w:t>างความโปร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AD7C50">
              <w:rPr>
                <w:rFonts w:ascii="TH SarabunPSK" w:hAnsi="TH SarabunPSK" w:cs="TH SarabunPSK"/>
                <w:sz w:val="32"/>
                <w:szCs w:val="32"/>
                <w:cs/>
              </w:rPr>
              <w:t>งใสในการพิจารณาเลื่อนขั้นเงินเดือน</w:t>
            </w:r>
            <w:r w:rsidRPr="00AD7C50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336CA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F336C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ดำเนินงานโดยปฏิบัติตามกฎหมาย กฎ ระเบียบ เป็นอย่างดี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336CA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F336C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การได้รับคำสั่งที่ไม่เป็นธรรม โดยไม่มีสาเหตุอันควร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336CA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F336C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การรับรู้ถึงผลเสียจากการไม่ปฏิบัติตามคำสั่งที่ไม่เหมาะสม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การรับรู้ต่อการรับเงินพิเศษ เรี่ยไร ขอบริจาค พาไปสถานบันเทิง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หรือสิ่งอำนวยความสะดวก ประโยชน์อื่นใดแก่เจ้าหน้าที่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ธรรมเนียมปฏิบัติในการรับเงินพิเศษ เรี่ยไร ขอบริจาค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หรือประโยชน์อื่นใดแก่เจ้าหน้าที่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ปฏิบัติหน้าที่อย่างไม่เป็นธรรม ใช้ตำแหน่งหน้าที่ในทางมิชอบเพื่อผลประโยชน์ให้กับตนเองและพวกพ้องหรือบุคคลอื่น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การให้สินบน เงินพิเศษ ความบันเทิง หรือประโยชน์อื่นใดแก่เจ้าหน้าที่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F336CA" w:rsidP="00F33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Default="00CA2043" w:rsidP="00F336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F336C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3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  <w:p w:rsidR="001C7D37" w:rsidRDefault="001C7D37" w:rsidP="00F336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D37" w:rsidRPr="00712649" w:rsidRDefault="001C7D37" w:rsidP="00F336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gridSpan w:val="6"/>
          </w:tcPr>
          <w:p w:rsidR="00CA2043" w:rsidRPr="00712649" w:rsidRDefault="00CA2043" w:rsidP="00F336CA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336C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872ACE" w:rsidRPr="00B2468D" w:rsidRDefault="00872ACE" w:rsidP="00872A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B246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กิจกรรมการจัดบริการสาธารณะและการบริการประชาชนเพื่อให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2468D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เกิดความพึงพอใจแก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2468D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ประชาชนโดยทัดเทียมกันและไม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2468D">
              <w:rPr>
                <w:rFonts w:ascii="TH SarabunPSK" w:hAnsi="TH SarabunPSK" w:cs="TH SarabunPSK"/>
                <w:sz w:val="32"/>
                <w:szCs w:val="32"/>
                <w:cs/>
              </w:rPr>
              <w:t>เลือกปฏิบัติ</w:t>
            </w:r>
          </w:p>
          <w:p w:rsidR="00AE6E6A" w:rsidRPr="00FA0753" w:rsidRDefault="00AE6E6A" w:rsidP="00AE6E6A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color w:val="000000"/>
                <w:u w:val="dotted"/>
              </w:rPr>
              <w:t>2.</w:t>
            </w:r>
            <w:r w:rsidRPr="00FA0753">
              <w:rPr>
                <w:rFonts w:ascii="TH SarabunPSK" w:hAnsi="TH SarabunPSK" w:cs="TH SarabunPSK"/>
                <w:cs/>
              </w:rPr>
              <w:t>โครงการ อบต. พบประชาชนองค์การบริหารส่วนตำบลบึงเกลือ  อำเภอเสลภูมิ  จังหวัดร้อยเอ็ดประจำปีงบประมาณ  พ.ศ. 2561</w:t>
            </w:r>
          </w:p>
          <w:p w:rsidR="00101416" w:rsidRPr="00422546" w:rsidRDefault="00101416" w:rsidP="00101416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3.</w:t>
            </w:r>
            <w:r w:rsidRPr="00435F8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โครงการปรับปรุงกระบวนการทำงาน ลดขั้นตอนและระยะเวลาการ</w:t>
            </w:r>
            <w:r w:rsidRPr="00435F8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Pr="00435F86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องค์การบริหารส่วนตำบลบึงเกลือ อำเภอเสลภูมิ จังหวัดร้อยเอ็ด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การใช้จ่ายงบประมาณที่ไม่สมควรผิดวัตถุประสงค์ ไม่มีประสิทธิภาพ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การใช้จ่ายเงินเพื่อส่งเสริมธุรกิจของตน/พวกพ้อง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35D40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435D4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 การพัฒนาแผนและกระบวนการการจัดซื้อ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35D40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435D4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6) การเปิดเผยข้อมูลการจัดซื้อ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จัดจ้างรายโครงการให้สาธารณะชนทราบผ่านเว็บไซต์หรือสื่อช่องทางอื่นๆ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435D40" w:rsidRDefault="00435D40" w:rsidP="00435D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435D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35D4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2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435D4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4-5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ไม่เลือกปฏิบัติ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7B454B" w:rsidRPr="00B2468D" w:rsidRDefault="007B454B" w:rsidP="007B45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B246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กิจกรรมการจัดบริการสาธารณะและการบริการประชาชนเพื่อให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2468D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เกิดความพึงพอใจแก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2468D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ประชาชนโดยทัดเทียมกันและไม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2468D">
              <w:rPr>
                <w:rFonts w:ascii="TH SarabunPSK" w:hAnsi="TH SarabunPSK" w:cs="TH SarabunPSK"/>
                <w:sz w:val="32"/>
                <w:szCs w:val="32"/>
                <w:cs/>
              </w:rPr>
              <w:t>เลือกปฏิบัติ</w:t>
            </w:r>
          </w:p>
          <w:p w:rsidR="007B454B" w:rsidRPr="00FA0753" w:rsidRDefault="007B454B" w:rsidP="007B454B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color w:val="000000"/>
                <w:u w:val="dotted"/>
              </w:rPr>
              <w:lastRenderedPageBreak/>
              <w:t>2.</w:t>
            </w:r>
            <w:r w:rsidRPr="00FA0753">
              <w:rPr>
                <w:rFonts w:ascii="TH SarabunPSK" w:hAnsi="TH SarabunPSK" w:cs="TH SarabunPSK"/>
                <w:cs/>
              </w:rPr>
              <w:t>โครงการ อบต. พบประชาชนองค์การบริหารส่วนตำบลบึงเกลือ  อำเภอเสลภูมิ  จังหวัดร้อยเอ็ดประจำปีงบประมาณ  พ.ศ. 2561</w:t>
            </w:r>
          </w:p>
          <w:p w:rsidR="007B454B" w:rsidRPr="00422546" w:rsidRDefault="007B454B" w:rsidP="007B454B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3.</w:t>
            </w:r>
            <w:r w:rsidRPr="00435F8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โครงการปรับปรุงกระบวนการทำงาน ลดขั้นตอนและระยะเวลาการ</w:t>
            </w:r>
            <w:r w:rsidRPr="00435F8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Pr="00435F86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องค์การบริหารส่วนตำบลบึงเกลือ อำเภอเสลภูมิ จังหวัดร้อยเอ็ด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ปฏิบัติงานตามระเบียบขั้นตอน เป็นมาตรฐาน ยึดหลักความถูกต้อง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รายงานผลการปฏิบัติงานตามคู่มือหรือ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การให้บริการโดย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บริหารจัดการที่ยุติธรรมและตรงไปตรงมาในการให้บริการ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ใช้เทคโนโลยีเพื่อให้เป็นมาตรฐาน โปร่งใส มีประสิทธ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แสดงขั้นตอน ระยะเวลา อัตราค่าบริการ อย่างชัดเจน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ให้บริการโดยจัดลำดับก่อน – หลัง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10) ให้บริการแล้วเสร็จในระยะเวลาที่เหมาะสม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ความพึงพอใจต่อคุณภาพการให้บริการ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B45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7B45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7C24A0" w:rsidP="007C24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7C2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7C24A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12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3D5521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D55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5…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1D2664" w:rsidRDefault="001D2664" w:rsidP="00CA2043">
      <w:pPr>
        <w:rPr>
          <w:rFonts w:ascii="TH SarabunIT๙" w:hAnsi="TH SarabunIT๙" w:cs="TH SarabunIT๙"/>
          <w:sz w:val="32"/>
          <w:szCs w:val="32"/>
        </w:rPr>
      </w:pPr>
    </w:p>
    <w:p w:rsidR="001D2664" w:rsidRDefault="001D2664" w:rsidP="00CA2043">
      <w:pPr>
        <w:rPr>
          <w:rFonts w:ascii="TH SarabunIT๙" w:hAnsi="TH SarabunIT๙" w:cs="TH SarabunIT๙"/>
          <w:sz w:val="32"/>
          <w:szCs w:val="32"/>
        </w:rPr>
      </w:pPr>
    </w:p>
    <w:p w:rsidR="001D2664" w:rsidRDefault="001D2664" w:rsidP="00CA2043">
      <w:pPr>
        <w:rPr>
          <w:rFonts w:ascii="TH SarabunIT๙" w:hAnsi="TH SarabunIT๙" w:cs="TH SarabunIT๙"/>
          <w:sz w:val="32"/>
          <w:szCs w:val="32"/>
        </w:rPr>
      </w:pPr>
    </w:p>
    <w:p w:rsidR="001D2664" w:rsidRDefault="001D2664" w:rsidP="00CA2043">
      <w:pPr>
        <w:rPr>
          <w:rFonts w:ascii="TH SarabunIT๙" w:hAnsi="TH SarabunIT๙" w:cs="TH SarabunIT๙"/>
          <w:sz w:val="32"/>
          <w:szCs w:val="32"/>
        </w:rPr>
      </w:pPr>
    </w:p>
    <w:p w:rsidR="001D2664" w:rsidRDefault="001D2664" w:rsidP="00CA2043">
      <w:pPr>
        <w:rPr>
          <w:rFonts w:ascii="TH SarabunIT๙" w:hAnsi="TH SarabunIT๙" w:cs="TH SarabunIT๙"/>
          <w:sz w:val="32"/>
          <w:szCs w:val="32"/>
        </w:rPr>
      </w:pPr>
    </w:p>
    <w:p w:rsidR="001D2664" w:rsidRDefault="001D2664" w:rsidP="00CA2043">
      <w:pPr>
        <w:rPr>
          <w:rFonts w:ascii="TH SarabunIT๙" w:hAnsi="TH SarabunIT๙" w:cs="TH SarabunIT๙"/>
          <w:sz w:val="32"/>
          <w:szCs w:val="32"/>
        </w:rPr>
      </w:pPr>
    </w:p>
    <w:p w:rsidR="001D2664" w:rsidRDefault="001D2664" w:rsidP="00CA2043">
      <w:pPr>
        <w:rPr>
          <w:rFonts w:ascii="TH SarabunIT๙" w:hAnsi="TH SarabunIT๙" w:cs="TH SarabunIT๙"/>
          <w:sz w:val="32"/>
          <w:szCs w:val="32"/>
        </w:rPr>
      </w:pPr>
    </w:p>
    <w:p w:rsidR="001D2664" w:rsidRDefault="001D2664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ab/>
        <w:t>2.3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และใช้อำนาจหน้าที่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ให้เป็นไปตามหลักการบริหารกิจการบ้านเมืองที่ดี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3D56E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โครงการลดขั้นตอนและระยะเวลาปฏิบัติราชการ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770C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8770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การเปิดเผยขั้นตอนและมาตรฐานระยะเวลาให้บริการ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8770C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87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การให้ข้อมูลเกี่ยวกับวิธีการและมาตรฐานการให้บริการ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8770C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87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850" w:type="dxa"/>
          </w:tcPr>
          <w:p w:rsidR="00CA2043" w:rsidRPr="00712649" w:rsidRDefault="00E8770C" w:rsidP="00E87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E8770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E8770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3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E8770C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E8770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5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DA09BB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851"/>
        <w:gridCol w:w="850"/>
        <w:gridCol w:w="85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C04B4" w:rsidRDefault="000C04B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มาตราการมอบอำนาจของนายกองค์กรปกครองส่วนท้องถิ่น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5C7F4D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5C7F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9A52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A5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5C7F4D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5C7F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ปฏิบัติหน้าที่โดยคำนึงถึงการใช้อำนาจหน้าที่โดยชอบธรรมและถูกกฎหมาย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46B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746BFF" w:rsidP="00746B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746BF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="00746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6BF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746BFF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746BF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4 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632BE9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ตนให้เป็นที่ประจักษ์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ที่มีความซื่อสัตย์ สุจริต 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มีคุณธรรม จริยธรรม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32D7B" w:rsidRDefault="00032D7B" w:rsidP="00032D7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อบรมคุณธรรม-จริยธรรม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แก่ผู้บริหาร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สมาชิกสภา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และพนักงาน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</w:p>
          <w:p w:rsidR="00433ACF" w:rsidRPr="00D654BD" w:rsidRDefault="00032D7B" w:rsidP="00032D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 w:rsidRPr="00486E4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องค์การบริหารส่วนตำบลบึงเกลือ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0224F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ที่มีความซื่อสัตย์ สุจริต มีคุณธรรม จริยธรรม</w:t>
            </w:r>
          </w:p>
        </w:tc>
        <w:tc>
          <w:tcPr>
            <w:tcW w:w="1701" w:type="dxa"/>
          </w:tcPr>
          <w:p w:rsidR="00CA2043" w:rsidRPr="00712649" w:rsidRDefault="00820A2F" w:rsidP="00820A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8656B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20A2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32D7B" w:rsidRDefault="00032D7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D654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จัดงานวันสตรีสากล  ประจำปี 25</w:t>
            </w:r>
            <w:r w:rsidRPr="00D654BD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  <w:r w:rsidRPr="00D65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54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654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บึงเกลือ  อำเภอเสลภูมิ  จังหวัดร้อยเอ็ด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32D7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032D7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</w:tc>
        <w:tc>
          <w:tcPr>
            <w:tcW w:w="1701" w:type="dxa"/>
          </w:tcPr>
          <w:p w:rsidR="00CA2043" w:rsidRPr="00712649" w:rsidRDefault="00032D7B" w:rsidP="00032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032D7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1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32D7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8B358A" w:rsidRDefault="008B358A" w:rsidP="008B358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D654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จัดงานวันสตรีสากล  ประจำปี 25</w:t>
            </w:r>
            <w:r w:rsidRPr="00D654BD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  <w:r w:rsidRPr="00D65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54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654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บึงเกลือ  อำเภอเสลภูมิ  จังหวัดร้อยเอ็ด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B358A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</w:tc>
        <w:tc>
          <w:tcPr>
            <w:tcW w:w="1701" w:type="dxa"/>
          </w:tcPr>
          <w:p w:rsidR="00CA2043" w:rsidRPr="00712649" w:rsidRDefault="008B358A" w:rsidP="008B35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8B358A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8B358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1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B358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F32A6" w:rsidRDefault="009F32A6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2.5.1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มีคูณธรรม จริยธรรม และการบริหารราชการกิจการบ้านเมืองที่ดี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9F32A6" w:rsidRDefault="009F32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9F32A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9F32A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</w:t>
            </w:r>
            <w:r w:rsidRPr="009F32A6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F32A6">
              <w:rPr>
                <w:rFonts w:ascii="TH SarabunPSK" w:hAnsi="TH SarabunPSK" w:cs="TH SarabunPSK"/>
                <w:sz w:val="32"/>
                <w:szCs w:val="32"/>
                <w:cs/>
              </w:rPr>
              <w:t>อตกลงการปฏิบัติราชการขององค</w:t>
            </w:r>
            <w:r w:rsidRPr="009F32A6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9F32A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การบริหารส</w:t>
            </w:r>
            <w:r w:rsidRPr="009F32A6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9F32A6">
              <w:rPr>
                <w:rFonts w:ascii="TH SarabunPSK" w:hAnsi="TH SarabunPSK" w:cs="TH SarabunPSK"/>
                <w:sz w:val="32"/>
                <w:szCs w:val="32"/>
                <w:cs/>
              </w:rPr>
              <w:t>วนตำบล</w:t>
            </w:r>
            <w:r w:rsidRPr="009F32A6">
              <w:rPr>
                <w:rFonts w:ascii="TH SarabunPSK" w:hAnsi="TH SarabunPSK" w:cs="TH SarabunPSK" w:hint="cs"/>
                <w:sz w:val="32"/>
                <w:szCs w:val="32"/>
                <w:cs/>
              </w:rPr>
              <w:t>บึงเกลือ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835EE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A835E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835EE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A835E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835EE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A835E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850" w:type="dxa"/>
          </w:tcPr>
          <w:p w:rsidR="00CA2043" w:rsidRPr="00712649" w:rsidRDefault="00A835EE" w:rsidP="00A83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A835E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835E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3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.ข้อ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A83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835E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5 </w:t>
            </w:r>
          </w:p>
        </w:tc>
      </w:tr>
    </w:tbl>
    <w:p w:rsidR="00CA2043" w:rsidRPr="000409E3" w:rsidRDefault="00CA2043" w:rsidP="00CA204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1134"/>
        <w:gridCol w:w="1134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( 2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( 1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F03312" w:rsidRPr="004A7CD8" w:rsidRDefault="00F03312" w:rsidP="00F033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4A7CD8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Pr="004A7CD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A7CD8">
              <w:rPr>
                <w:rFonts w:ascii="TH SarabunPSK" w:hAnsi="TH SarabunPSK" w:cs="TH SarabunPSK"/>
                <w:sz w:val="32"/>
                <w:szCs w:val="32"/>
                <w:cs/>
              </w:rPr>
              <w:t>ความร</w:t>
            </w:r>
            <w:r w:rsidRPr="004A7CD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A7CD8">
              <w:rPr>
                <w:rFonts w:ascii="TH SarabunPSK" w:hAnsi="TH SarabunPSK" w:cs="TH SarabunPSK"/>
                <w:sz w:val="32"/>
                <w:szCs w:val="32"/>
                <w:cs/>
              </w:rPr>
              <w:t>วมมือกับหน</w:t>
            </w:r>
            <w:r w:rsidRPr="004A7CD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A7CD8">
              <w:rPr>
                <w:rFonts w:ascii="TH SarabunPSK" w:hAnsi="TH SarabunPSK" w:cs="TH SarabunPSK"/>
                <w:sz w:val="32"/>
                <w:szCs w:val="32"/>
                <w:cs/>
              </w:rPr>
              <w:t>วยตรวจสอบที่ได</w:t>
            </w:r>
            <w:r w:rsidRPr="004A7CD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A7CD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ดำเนินการตามอำนาจหน</w:t>
            </w:r>
            <w:r w:rsidRPr="004A7CD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A7CD8">
              <w:rPr>
                <w:rFonts w:ascii="TH SarabunPSK" w:hAnsi="TH SarabunPSK" w:cs="TH SarabunPSK"/>
                <w:sz w:val="32"/>
                <w:szCs w:val="32"/>
                <w:cs/>
              </w:rPr>
              <w:t>าที่เพื่อการตรวจสอบ</w:t>
            </w:r>
            <w:r w:rsidRPr="004A7C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A7CD8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ควบคุมดูแล</w:t>
            </w:r>
            <w:r w:rsidRPr="004A7C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A7CD8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การปฏิบัติราชการของ</w:t>
            </w:r>
            <w:r w:rsidRPr="004A7CD8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องค์บริหารส่วนตำบลบึงเกลือ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03312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F0331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มีแผนปฏิบัติการป้องกันและปราบปรามการทุจริต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03312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F0331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รับการประเมิน ตรวจสอบ จากหน่วยกำกับ ดูแล</w:t>
            </w:r>
          </w:p>
        </w:tc>
        <w:tc>
          <w:tcPr>
            <w:tcW w:w="1134" w:type="dxa"/>
          </w:tcPr>
          <w:p w:rsidR="00CA2043" w:rsidRPr="00712649" w:rsidRDefault="00F03312" w:rsidP="00F033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F033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F0331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F0331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0331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121D" w:rsidRDefault="0025121D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121D" w:rsidRPr="008C6F97" w:rsidRDefault="0025121D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25121D" w:rsidRDefault="0025121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มาตราการแต่งตั้งผู้รับผิดชอบเกี่ยวกับเรื่องร้องเรียน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5121D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2512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กระบวนการที่เหมาะสมในการ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ลงโทษผู้กระทำผิดการทุจริต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5121D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2512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มีขั้นตอนการลงโทษผู้กระทำผิดการทุจริตที่เหมาะสม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5121D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2512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:rsidR="00CA2043" w:rsidRPr="00712649" w:rsidRDefault="0025121D" w:rsidP="00251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251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25121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3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25121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25121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มิติที่ ๓ </w:t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567"/>
        <w:gridCol w:w="567"/>
        <w:gridCol w:w="567"/>
        <w:gridCol w:w="567"/>
        <w:gridCol w:w="567"/>
        <w:gridCol w:w="567"/>
      </w:tblGrid>
      <w:tr w:rsidR="00CA2043" w:rsidRPr="00BD2EBA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(3ข้อ)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3.1.1 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1A19FF" w:rsidRPr="001A19FF" w:rsidRDefault="001A19F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1A19FF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ปรับปรุงศูนย</w:t>
            </w:r>
            <w:r w:rsidRPr="001A19F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1A19F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อมูลข</w:t>
            </w:r>
            <w:r w:rsidRPr="001A19F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าวสารของ</w:t>
            </w:r>
            <w:r w:rsidRPr="001A19F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องค์การบริหารส่วนตำบลบึงเกลือ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Pr="001A19F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มีประสิทธิภาพมากยิ่งขึ้น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C0017C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C001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C0017C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C001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มีหน่วยประชาสัมพันธ์ ณ ที่ทำการของหน่วยงาน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0017C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C0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มีสื่อประชาสัมพันธ์เผยแพร่บทบาทอำนาจหน้าที่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0017C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C00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มีระบบการให้ข้อมูลการดำเนินงานของหน่วยงานผ่านหมายเลขโทรศัพท์เฉพาะหรือระบบ 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การของหน่วยงาน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C0017C" w:rsidRDefault="00C0017C" w:rsidP="00C00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C00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C001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4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0017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224F76" w:rsidRDefault="00E9317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อบรมให</w:t>
            </w:r>
            <w:r w:rsidRPr="00E9317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ความรู</w:t>
            </w:r>
            <w:r w:rsidRPr="00E9317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E9317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อมูลข</w:t>
            </w:r>
            <w:r w:rsidRPr="00E9317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าวสารของราชการ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>. 2540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9317D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931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การประกาศ เผยแพร่แผนจัดหาพัสดุหรือการจัดซื้อจัดจ้าง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9317D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การเปิดเผยข้อมูลผลการจัดซื้อจัดจ้างให้สาธารณชนทราบ 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9317D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931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การเข้าถึงข้อมูลของประชาชนของหน่วยงาน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9317D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931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ผลการประเมินการรับรู้และการเข้าถึงข้อมูลภาคประชาชน </w:t>
            </w:r>
          </w:p>
        </w:tc>
        <w:tc>
          <w:tcPr>
            <w:tcW w:w="709" w:type="dxa"/>
          </w:tcPr>
          <w:p w:rsidR="00CA2043" w:rsidRPr="00712649" w:rsidRDefault="00E9317D" w:rsidP="00E93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E931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</w:t>
            </w:r>
            <w:r w:rsidR="00E93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E931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9317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</w:t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224F76" w:rsidRPr="001A19FF" w:rsidRDefault="00224F76" w:rsidP="00224F7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1A19FF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ปรับปรุงศูนย</w:t>
            </w:r>
            <w:r w:rsidRPr="001A19F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1A19F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อมูลข</w:t>
            </w:r>
            <w:r w:rsidRPr="001A19F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าวสารของ</w:t>
            </w:r>
            <w:r w:rsidRPr="001A19F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องค์การบริหารส่วนตำบลบึงเกลือ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Pr="001A19F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A19FF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มีประสิทธิภาพมากยิ่งขึ้น</w:t>
            </w:r>
          </w:p>
          <w:p w:rsidR="00CA2043" w:rsidRPr="00712649" w:rsidRDefault="00224F76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2.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อบรมให</w:t>
            </w:r>
            <w:r w:rsidRPr="00E9317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ความรู</w:t>
            </w:r>
            <w:r w:rsidRPr="00E9317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E9317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อมูลข</w:t>
            </w:r>
            <w:r w:rsidRPr="00E9317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าวสารของราชการ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17D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E9317D">
              <w:rPr>
                <w:rFonts w:ascii="TH SarabunPSK" w:hAnsi="TH SarabunPSK" w:cs="TH SarabunPSK"/>
                <w:sz w:val="32"/>
                <w:szCs w:val="32"/>
              </w:rPr>
              <w:t>. 2540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24F76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224F7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การเผยแพร่ข้อมูลการให้บริการต่างๆ กฎเกณฑ์ ข้อกฎหมาย ข้อบังคับ และสถานที่ให้บริการอย่างชัดเจน </w:t>
            </w:r>
          </w:p>
        </w:tc>
        <w:tc>
          <w:tcPr>
            <w:tcW w:w="1701" w:type="dxa"/>
          </w:tcPr>
          <w:p w:rsidR="00CA2043" w:rsidRPr="00712649" w:rsidRDefault="00224F76" w:rsidP="00224F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224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224F7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2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224F7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129B">
        <w:rPr>
          <w:rFonts w:ascii="TH SarabunIT๙" w:hAnsi="TH SarabunIT๙" w:cs="TH SarabunIT๙"/>
          <w:b/>
          <w:bCs/>
          <w:sz w:val="32"/>
          <w:szCs w:val="32"/>
        </w:rPr>
        <w:lastRenderedPageBreak/>
        <w:t>3.2</w:t>
      </w:r>
      <w:r w:rsidRPr="0084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3.2.1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D86B20" w:rsidRDefault="00D86B2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D86B2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D86B2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โครงการจัดประชาคมแผนชุมชน</w:t>
            </w:r>
            <w:r w:rsidR="00CA2043" w:rsidRPr="00D86B2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B22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B22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จัดประชาคม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B22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B22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สนับสนุนเครือข่ายภาคประชาสังคม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B224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จัดตั้งศูนย์และเจ้าหน้าที่รับผิดชอบรับเรื่องร้องเรียน/ร้องทุกข์/ร้องเรียนการทุจริต</w:t>
            </w:r>
          </w:p>
        </w:tc>
        <w:tc>
          <w:tcPr>
            <w:tcW w:w="850" w:type="dxa"/>
          </w:tcPr>
          <w:p w:rsidR="00CA2043" w:rsidRPr="00712649" w:rsidRDefault="00EB224B" w:rsidP="00EB22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EB224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EB224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3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B224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A17160" w:rsidRPr="00A17160" w:rsidRDefault="00A1716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A17160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การดำเนินงานศูนย</w:t>
            </w:r>
            <w:r w:rsidRPr="00A17160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A17160">
              <w:rPr>
                <w:rFonts w:ascii="TH SarabunPSK" w:hAnsi="TH SarabunPSK" w:cs="TH SarabunPSK"/>
                <w:sz w:val="32"/>
                <w:szCs w:val="32"/>
                <w:cs/>
              </w:rPr>
              <w:t>รับเรื่องราวร</w:t>
            </w:r>
            <w:r w:rsidRPr="00A1716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A17160">
              <w:rPr>
                <w:rFonts w:ascii="TH SarabunPSK" w:hAnsi="TH SarabunPSK" w:cs="TH SarabunPSK"/>
                <w:sz w:val="32"/>
                <w:szCs w:val="32"/>
                <w:cs/>
              </w:rPr>
              <w:t>องทุกข</w:t>
            </w:r>
            <w:r w:rsidRPr="00A17160">
              <w:rPr>
                <w:rFonts w:ascii="TH SarabunPSK" w:hAnsi="TH SarabunPSK" w:cs="TH SarabunPSK" w:hint="cs"/>
                <w:sz w:val="32"/>
                <w:szCs w:val="32"/>
                <w:cs/>
              </w:rPr>
              <w:t>์องค์การบริหารส่วนตำบลบึงเกลือ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E523C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AE52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ช่องทางการร้องเรียนและ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เรื่องร้องเรียน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E523C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AE52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การประกาศเผยแพร่/กระบวนการเรื่องขั้นตอนร้องเรียน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E523C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AE52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มีวิธีการร้องเรียนที่สามารถทำได้ง่าย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E523C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AE52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มีช่องทางการรับเรื่องร้องเรียนที่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สะดวกและ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AE523C" w:rsidP="00AE52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AE52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E523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5"/>
          </w:tcPr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523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907F92" w:rsidRDefault="00907F92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:rsidR="00907F92" w:rsidRDefault="00907F92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:rsidR="00907F92" w:rsidRDefault="00907F92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:rsidR="00907F92" w:rsidRDefault="00907F92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:rsidR="00907F92" w:rsidRPr="00712649" w:rsidRDefault="00907F92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:rsidR="00CA2043" w:rsidRPr="005B21E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567"/>
        <w:gridCol w:w="567"/>
        <w:gridCol w:w="567"/>
        <w:gridCol w:w="567"/>
        <w:gridCol w:w="425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rHeight w:val="761"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(6-7ข้อ)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(4-5ข้อ)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(1-3ข้อ)</w:t>
            </w:r>
          </w:p>
        </w:tc>
        <w:tc>
          <w:tcPr>
            <w:tcW w:w="425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3.2.3 </w:t>
            </w:r>
            <w:r w:rsidR="003C142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มีรายงานหรือแจ้งเป็นลายลักษณ์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817CB7" w:rsidRDefault="00817CB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A17160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การดำเนินงานศูนย</w:t>
            </w:r>
            <w:r w:rsidRPr="00A17160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A17160">
              <w:rPr>
                <w:rFonts w:ascii="TH SarabunPSK" w:hAnsi="TH SarabunPSK" w:cs="TH SarabunPSK"/>
                <w:sz w:val="32"/>
                <w:szCs w:val="32"/>
                <w:cs/>
              </w:rPr>
              <w:t>รับเรื่องราวร</w:t>
            </w:r>
            <w:r w:rsidRPr="00A1716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A17160">
              <w:rPr>
                <w:rFonts w:ascii="TH SarabunPSK" w:hAnsi="TH SarabunPSK" w:cs="TH SarabunPSK"/>
                <w:sz w:val="32"/>
                <w:szCs w:val="32"/>
                <w:cs/>
              </w:rPr>
              <w:t>องทุกข</w:t>
            </w:r>
            <w:r w:rsidRPr="00A17160">
              <w:rPr>
                <w:rFonts w:ascii="TH SarabunPSK" w:hAnsi="TH SarabunPSK" w:cs="TH SarabunPSK" w:hint="cs"/>
                <w:sz w:val="32"/>
                <w:szCs w:val="32"/>
                <w:cs/>
              </w:rPr>
              <w:t>์องค์การบริหารส่วนตำบลบึงเกลือ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17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การแก้ไขข้อร้องเรียนอย่างเหมาะสม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17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การติดตามเรื่องร้องเรียนและระบบให้ผู้ร้องเรียนติดตามผลได้ด้วยตนเอง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17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จ้งผลเรื่องร้องเรียนหรือแจ้งผลการดำเนินการเกี่ยวกับเรื่องร้องเรียนให้ผู้ร้องเรียนทราบมีประสิทธิภาพ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17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มีมาตรการที่ต้องดำเนินการเรื่องร้องเรียนภายใน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17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การรายงานผลการดำเนินการหรือความก้าวหน้าเรื่องร้องเรียน 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17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</w:t>
            </w:r>
            <w:r w:rsidR="0059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17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การกำหนดช่องทางการร้องเรียนการจัดซื้อ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17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การกำหนดหน่วยงานหรือผู้รับผิดชอบเรื่องร้องเรียนการจัดซื้อ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17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การรายงานผลการดำเนินการเรื่องร้องเรียนจัดซื้อ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ให้ผู้ร้องทราบ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17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มีระบบการแจ้งเบาะแสการทุจริต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3E78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มีระบบการคุ้มครองผู้ให้เบาะแสการทุจริต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17CB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3E78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เปิดช่องทางการรับเรื่องร้องเรียนการทุจริต </w:t>
            </w:r>
          </w:p>
        </w:tc>
        <w:tc>
          <w:tcPr>
            <w:tcW w:w="709" w:type="dxa"/>
          </w:tcPr>
          <w:p w:rsidR="00CA2043" w:rsidRPr="00712649" w:rsidRDefault="00136C09" w:rsidP="00817CB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817C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817CB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12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433B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33BE" w:rsidRDefault="001433BE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33BE" w:rsidRDefault="001433BE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33BE" w:rsidRDefault="001433BE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33BE" w:rsidRDefault="001433BE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11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3.3 การส่งเสริมให้ประชาชนมีส่วนร่วมบริหารกิจการขององค์กรปกครองส่วนท้องถิ่น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E67B70" w:rsidRDefault="00E67B7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67B7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E67B70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ประชุมประชาคมหมู</w:t>
            </w:r>
            <w:r w:rsidRPr="00E67B70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67B70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67B7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67B70">
              <w:rPr>
                <w:rFonts w:ascii="TH SarabunPSK" w:hAnsi="TH SarabunPSK" w:cs="TH SarabunPSK"/>
                <w:sz w:val="32"/>
                <w:szCs w:val="32"/>
                <w:cs/>
              </w:rPr>
              <w:t>านและประชาคมตำบล</w:t>
            </w:r>
          </w:p>
          <w:p w:rsidR="003E2B4F" w:rsidRDefault="00E67B7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</w:t>
            </w:r>
            <w:r w:rsidRPr="003E2B4F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.</w:t>
            </w:r>
            <w:r w:rsidR="003E2B4F" w:rsidRPr="003E2B4F">
              <w:rPr>
                <w:rFonts w:ascii="TH SarabunPSK" w:hAnsi="TH SarabunPSK" w:cs="TH SarabunPSK"/>
                <w:sz w:val="32"/>
                <w:szCs w:val="32"/>
                <w:cs/>
              </w:rPr>
              <w:t>การส</w:t>
            </w:r>
            <w:r w:rsidR="003E2B4F" w:rsidRPr="003E2B4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3E2B4F" w:rsidRPr="003E2B4F">
              <w:rPr>
                <w:rFonts w:ascii="TH SarabunPSK" w:hAnsi="TH SarabunPSK" w:cs="TH SarabunPSK"/>
                <w:sz w:val="32"/>
                <w:szCs w:val="32"/>
                <w:cs/>
              </w:rPr>
              <w:t>งเสริมและสนับสนุนการจัดทำแผนชุมชน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3E78AA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3E78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แต่งตั้งเป็นกรรมการจัดทำแผนพัฒนา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3E78AA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การมีส่วนร่วมในการจัดทำแผนงาน/โครงการ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3E78AA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3E78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การมีส่วนร่วมในการแสดงความคิดเห็นการปฏิบัติราชการ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3E78AA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3E78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การมีส่วนร่วมดำเนินการตามโครงการ </w:t>
            </w:r>
          </w:p>
        </w:tc>
        <w:tc>
          <w:tcPr>
            <w:tcW w:w="709" w:type="dxa"/>
          </w:tcPr>
          <w:p w:rsidR="00CA2043" w:rsidRPr="00712649" w:rsidRDefault="003E78AA" w:rsidP="003E78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3E78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</w:t>
            </w:r>
            <w:r w:rsidR="003E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3E78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3E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ดำเนินการให้ประชาชนมีส่วนร่วมในการจัดหาพัสดุ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F24A7A" w:rsidRDefault="00F24A7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 w:rsidRPr="00E67B70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ประชุมประชาคมหมู</w:t>
            </w:r>
            <w:r w:rsidRPr="00E67B70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67B70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67B7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67B70">
              <w:rPr>
                <w:rFonts w:ascii="TH SarabunPSK" w:hAnsi="TH SarabunPSK" w:cs="TH SarabunPSK"/>
                <w:sz w:val="32"/>
                <w:szCs w:val="32"/>
                <w:cs/>
              </w:rPr>
              <w:t>านและประชาคมตำบล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8C176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24A7A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F24A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4350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8C17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เปิดโอกาสให้ประชาชนเข้าร่วมสัง</w:t>
            </w:r>
            <w:r w:rsidR="002541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เกตการณ์ในการจัดหาพัสดุ</w:t>
            </w:r>
          </w:p>
        </w:tc>
        <w:tc>
          <w:tcPr>
            <w:tcW w:w="1701" w:type="dxa"/>
          </w:tcPr>
          <w:p w:rsidR="00CA2043" w:rsidRPr="00712649" w:rsidRDefault="00F24A7A" w:rsidP="00F24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F24A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</w:t>
            </w:r>
            <w:r w:rsidR="00F24A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254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F24A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F24A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D63915" w:rsidRDefault="00D63915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E01D02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3.3.3 ดำเนินการให้ประชาชนมีส่วนร่วมตรวจสอบ และประเมินผลการปฏิบัติงาน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9A5292" w:rsidRPr="0039071B" w:rsidRDefault="0039071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67B7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E67B70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ประชุมประชาคมหมู</w:t>
            </w:r>
            <w:r w:rsidRPr="00E67B70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67B70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67B7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67B70">
              <w:rPr>
                <w:rFonts w:ascii="TH SarabunPSK" w:hAnsi="TH SarabunPSK" w:cs="TH SarabunPSK"/>
                <w:sz w:val="32"/>
                <w:szCs w:val="32"/>
                <w:cs/>
              </w:rPr>
              <w:t>านและประชาคมตำบล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F0806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AF08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แต่งตั้งเป็นกรรมการติดตามประเมินผลแผนพัฒนา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F0806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AF08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การมีส่วนร่วมตรวจสอบติดตามประเมินผลโครงการ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F0806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AF08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การมีส่วนร่วมในการปรับปรุงแก้ไขโครงการ  </w:t>
            </w:r>
          </w:p>
        </w:tc>
        <w:tc>
          <w:tcPr>
            <w:tcW w:w="850" w:type="dxa"/>
          </w:tcPr>
          <w:p w:rsidR="00CA2043" w:rsidRPr="00712649" w:rsidRDefault="00AF0806" w:rsidP="00AF08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AF08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F080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3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F080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:rsidR="00CA2043" w:rsidRPr="00ED483F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E02692" w:rsidRDefault="00E02692" w:rsidP="00CA2043">
      <w:pPr>
        <w:rPr>
          <w:rFonts w:ascii="TH SarabunIT๙" w:hAnsi="TH SarabunIT๙" w:cs="TH SarabunIT๙"/>
          <w:sz w:val="32"/>
          <w:szCs w:val="32"/>
        </w:rPr>
      </w:pPr>
    </w:p>
    <w:p w:rsidR="00E02692" w:rsidRDefault="00E02692" w:rsidP="00CA2043">
      <w:pPr>
        <w:rPr>
          <w:rFonts w:ascii="TH SarabunIT๙" w:hAnsi="TH SarabunIT๙" w:cs="TH SarabunIT๙"/>
          <w:sz w:val="32"/>
          <w:szCs w:val="32"/>
        </w:rPr>
      </w:pPr>
    </w:p>
    <w:p w:rsidR="00E02692" w:rsidRDefault="00E02692" w:rsidP="00CA2043">
      <w:pPr>
        <w:rPr>
          <w:rFonts w:ascii="TH SarabunIT๙" w:hAnsi="TH SarabunIT๙" w:cs="TH SarabunIT๙"/>
          <w:sz w:val="32"/>
          <w:szCs w:val="32"/>
        </w:rPr>
      </w:pPr>
    </w:p>
    <w:p w:rsidR="00E02692" w:rsidRDefault="00E02692" w:rsidP="00CA2043">
      <w:pPr>
        <w:rPr>
          <w:rFonts w:ascii="TH SarabunIT๙" w:hAnsi="TH SarabunIT๙" w:cs="TH SarabunIT๙"/>
          <w:sz w:val="32"/>
          <w:szCs w:val="32"/>
        </w:rPr>
      </w:pPr>
    </w:p>
    <w:p w:rsidR="00E02692" w:rsidRDefault="00E02692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EB2620" w:rsidRDefault="00CA2043" w:rsidP="00CA2043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การเสริมสร้างและปรับปรุงกลไกในการตรวจ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สอบการปฏิบัติราชการขององค์กรปกครองส่วนท้องถิ่น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4.1.1 มีการจัดทำและรายงานการจัดทำระบบควบคุมภายในให้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ผู้กำกับดูแล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กลุ่มงานตรวจสอบภายใน/ควบคุมภายในมีการทำงานอย่างเป็นอิสระ </w:t>
            </w:r>
          </w:p>
          <w:p w:rsidR="00CA2043" w:rsidRPr="00712649" w:rsidRDefault="00CA2043" w:rsidP="00ED71B0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ระบบการตรวจสอบภายในสามารถตรวจสอบ ยับยั้ง หรือป้องกันการทุจริตได้อย่างมีประสิทธิภาพ</w:t>
            </w:r>
          </w:p>
        </w:tc>
        <w:tc>
          <w:tcPr>
            <w:tcW w:w="1134" w:type="dxa"/>
          </w:tcPr>
          <w:p w:rsidR="00CA2043" w:rsidRPr="00712649" w:rsidRDefault="00CA2043" w:rsidP="0095186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ED71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ED71B0" w:rsidRPr="006F4A8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0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ED71B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D71B0" w:rsidRPr="006F4A8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992"/>
        <w:gridCol w:w="851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832AF4" w:rsidRDefault="00832AF4" w:rsidP="00832AF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951863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95186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</w:t>
            </w:r>
            <w:r w:rsidRPr="0095186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รายงานการจัดทำรายงานการควบคุมภายใน</w:t>
            </w:r>
          </w:p>
          <w:p w:rsidR="00DE66C9" w:rsidRPr="00DE66C9" w:rsidRDefault="00DE66C9" w:rsidP="00832AF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</w:t>
            </w:r>
            <w:r w:rsidRPr="00DE66C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.</w:t>
            </w:r>
            <w:r w:rsidRPr="00DE66C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กิจกรรมติดตามประเมินผลการควบคุมภายใน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32AF4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32A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มีระบบป้องกันหรือตรวจสอบการละเว้นการปฏิบัติหน้าที่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32AF4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32A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มีการนำผลการประเมินการตรวจสอบภายในไปปรับปรุงเพื่อให้เกิดประสิทธิภาพในการป้องกันการทุจริต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32AF4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32A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>3</w:t>
            </w:r>
            <w:r w:rsidRPr="004350BA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 xml:space="preserve">) </w:t>
            </w:r>
            <w:r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รับรู้ถึงแผนปฏิบัติการป้องกันและปราบปรามการทุจริตเป็นอย่างดี</w:t>
            </w:r>
          </w:p>
        </w:tc>
        <w:tc>
          <w:tcPr>
            <w:tcW w:w="992" w:type="dxa"/>
          </w:tcPr>
          <w:p w:rsidR="00CA2043" w:rsidRPr="00712649" w:rsidRDefault="00A44DC1" w:rsidP="00A44DC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A44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44DC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3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44DC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225F55" w:rsidRDefault="00225F55" w:rsidP="00CA2043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225F55" w:rsidRDefault="00225F55" w:rsidP="00CA2043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225F55" w:rsidRDefault="00225F55" w:rsidP="00CA2043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225F55" w:rsidRDefault="00225F55" w:rsidP="00CA2043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225F55" w:rsidRDefault="00225F55" w:rsidP="00CA2043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225F55" w:rsidRDefault="00225F55" w:rsidP="00CA2043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CA2043" w:rsidRDefault="005D7129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ab/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๔.๒ การสนับสนุน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</w:t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ภาคประชาชนมีส่วนร่วมตรวจสอ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บการปฏิบัติ หรือการบริหารราชการตามช่องทางที่สามารถดำเนินการได</w:t>
      </w:r>
      <w:r w:rsidR="00CA20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้ </w:t>
      </w:r>
      <w:r w:rsidR="00CA2043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C04EE" w:rsidRPr="00CC04EE" w:rsidRDefault="00CC04EE" w:rsidP="00506BB8">
            <w:pP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</w:pPr>
            <w:r w:rsidRPr="00CC04EE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  <w:t>1.</w:t>
            </w:r>
            <w:r w:rsidRPr="00CC04EE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>มาตราการสร้างความโปร่งใสในการบริหารงานบุคคล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32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แต่งตั้งเป็นกรรมการบริหารงานบุคคล</w:t>
            </w:r>
          </w:p>
          <w:p w:rsidR="00CA2043" w:rsidRPr="0025411E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32754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เปิดเผยข้อมูลข่าวสาร/แนวทางการบริหารงานบุคคล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432754" w:rsidP="0043275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432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43275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1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43275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จ่ายเงิน การหาประโยชน์จากทรัพย์สินของทางราชการ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B979A7" w:rsidRDefault="00C060E2" w:rsidP="00B979A7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C060E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กิจกรรมการรายงานผลการใช้จ่ายเงินให้ประชาชนได้รับทราบ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4E7341" w:rsidRDefault="00CA2043" w:rsidP="00506BB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5A188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5A188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จัด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ให้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ประชาชน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เข้าร่วมสังเกตการณ์ในการ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บริหารงบประมาณ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</w:t>
            </w:r>
            <w:r w:rsidR="005A1887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5A188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การจัดให้มีและการเผยแพร่รายละเอียดข้อมูลการดำเนินโครงการและการใช้งบประมาณ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134" w:type="dxa"/>
          </w:tcPr>
          <w:p w:rsidR="00CA2043" w:rsidRPr="00712649" w:rsidRDefault="005A1887" w:rsidP="005A188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B979A7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5A188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2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88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60CC4" w:rsidRDefault="00C60CC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Pr="00913FA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246BBB" w:rsidRPr="00246BBB" w:rsidRDefault="00246BBB" w:rsidP="00246BBB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6BBB">
              <w:rPr>
                <w:rFonts w:ascii="TH SarabunIT๙" w:hAnsi="TH SarabunIT๙" w:cs="TH SarabunIT๙"/>
                <w:sz w:val="32"/>
                <w:szCs w:val="32"/>
                <w:cs/>
              </w:rPr>
              <w:t>1.โครงการอบรมกรรมการตรวจการจ้าง</w:t>
            </w:r>
          </w:p>
          <w:p w:rsidR="00246BBB" w:rsidRPr="00246BBB" w:rsidRDefault="00246BBB" w:rsidP="00506BB8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</w:rPr>
            </w:pPr>
            <w:r w:rsidRPr="00246BB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2.</w:t>
            </w:r>
            <w:r w:rsidRPr="00246BB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โครงการอบรมพระราชบัญญัติการจัดซื้อจัดจ้างและการบริหารพัสดุภาครัฐ พ.ศ.</w:t>
            </w:r>
            <w:r w:rsidRPr="00246BBB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246B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และการจัดซื้อจัดจ้างขององค์กรปกครองส่วนท้องถิ่นตามระเบียบพัสดุ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20794C" w:rsidRDefault="00CA2043" w:rsidP="00506BB8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46BB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246B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0794C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เปิดโอกาสให้ประชาชนเข้าร่วมสังเกตการณ์ในการจัดหาพัสดุฯ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46BB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246B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ฝึกอบรมให้ความรู้ที่เกี่ยวข้องกับการพัสดุ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46BB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246B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850" w:type="dxa"/>
          </w:tcPr>
          <w:p w:rsidR="00CA2043" w:rsidRPr="00712649" w:rsidRDefault="00246BBB" w:rsidP="00246BB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246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246BB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3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246BB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Pr="000207D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๔.๓ การส่งเสริมบทบาทการตรวจสอบของสภาท้องถิ่น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4.3.1 </w:t>
            </w: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4E21BA" w:rsidRDefault="007F1BB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โครงการอบรมให้ความรู้ด้านระเบียบ กฎหมายท้องถิ่น ผู้บริหารและสมาชิกสภาท้องถิ่น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4E21B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กิจกรรมส่งเสริมและพัฒนาศักยภาพสมาชิกสภาท้องถิ่น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E21BA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4E21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หารให้เป็นตามกฎหมาย/ระเบียบ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701" w:type="dxa"/>
          </w:tcPr>
          <w:p w:rsidR="00CA2043" w:rsidRPr="004E21BA" w:rsidRDefault="004E21BA" w:rsidP="004E2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5A66BF" w:rsidRPr="00712649" w:rsidRDefault="005A66BF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E21B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2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4E21B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5A66BF" w:rsidRDefault="005A66BF" w:rsidP="00506BB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CA2043" w:rsidRPr="00712649" w:rsidRDefault="00CA2043" w:rsidP="005A66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7C55AB" w:rsidRDefault="007C55A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กิจกรรมส่งเสริมสมาชิกสภาท้องถิ่นให้มีบทบาทในการตรวจสอบการปฎิบัติงานของฝ่ายบริหาร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7C55AB" w:rsidRDefault="007C55AB" w:rsidP="00506BB8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การมีส่วนร่วมในการปฏิบัติงานของสมาชิกสภาองค์การบริหารส่วนตำบล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C55AB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1701" w:type="dxa"/>
          </w:tcPr>
          <w:p w:rsidR="00CA2043" w:rsidRPr="00712649" w:rsidRDefault="007C55AB" w:rsidP="007C55A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7C55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C55A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2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C55A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430E41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0E4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4.4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430E4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และบูรณาการทุกภาคส่วนเพื่อต่อต้านการทุจริต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567"/>
        <w:gridCol w:w="567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4.4.1 ส่งเสริมให้มีการดำเนินการเฝ้าระวังการทุจริต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F773F" w:rsidRDefault="00CF773F" w:rsidP="00506BB8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1.</w:t>
            </w:r>
            <w:r w:rsidRPr="00CF773F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>การประชุมสภา อบต.สัญจร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CF773F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</w:t>
            </w:r>
            <w:r w:rsidR="004C3F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CF773F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CF77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สร้างชุมชนเฝ้าระวังการต่อต้านการทุจริต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CA2043" w:rsidRPr="00712649" w:rsidRDefault="00CF773F" w:rsidP="00CF77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Default="00CA2043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Default="00D736D8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Default="00D736D8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Default="00D736D8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Default="00D736D8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Default="00D736D8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Default="00D736D8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Default="00D736D8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Default="00D736D8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Default="00D736D8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Default="00D736D8" w:rsidP="00506BB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Pr="00712649" w:rsidRDefault="00D736D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CF773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F773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D736D8" w:rsidRDefault="00D736D8" w:rsidP="00506BB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CA2043" w:rsidRPr="00712649" w:rsidRDefault="00CA2043" w:rsidP="00F55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736D8" w:rsidRDefault="00D736D8" w:rsidP="00506BB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736D8" w:rsidRDefault="00D736D8" w:rsidP="00506BB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4.4.2 </w:t>
            </w:r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บูรณาการทุกภาคส่วนเพื่อต่อต้านการทุจริต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มีการพัฒนาเครือข่ายและสร้างความร่วมมือกับทุกภาคส่วนเพื่อ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เช่น ภาครัฐ ภาคธุรกิจเอกชน ภาคประชาสังคม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CF773F" w:rsidP="00CF773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CF773F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CF773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0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F773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2043" w:rsidRDefault="00CA2043" w:rsidP="00CA2043">
      <w:pPr>
        <w:spacing w:after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CA2043" w:rsidRPr="005F6BA2" w:rsidRDefault="00CA2043" w:rsidP="00CA20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ข้อความที่ระบุไว้ใน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รายงานประเมินผลตนเอง (</w:t>
      </w:r>
      <w:r>
        <w:rPr>
          <w:rFonts w:ascii="TH SarabunIT๙" w:hAnsi="TH SarabunIT๙" w:cs="TH SarabunIT๙"/>
          <w:sz w:val="32"/>
          <w:szCs w:val="32"/>
        </w:rPr>
        <w:t>Self Assessment Report : SAR)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มีความถูกต้องครบถ้วนตามหลักเกณฑ์ทุกประการ</w: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464D5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64D54"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นายสมศรี  อ่างรี</w:t>
      </w:r>
      <w:r w:rsidRPr="005F6BA2">
        <w:rPr>
          <w:rFonts w:ascii="TH SarabunIT๙" w:hAnsi="TH SarabunIT๙" w:cs="TH SarabunIT๙"/>
          <w:sz w:val="32"/>
          <w:szCs w:val="32"/>
          <w:cs/>
        </w:rPr>
        <w:t>)</w:t>
      </w:r>
    </w:p>
    <w:p w:rsidR="00CA2043" w:rsidRPr="0046119D" w:rsidRDefault="00464D54" w:rsidP="00CA2043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นายกองค์การบริหารส่วนตำบลบึงเกลือ</w:t>
      </w:r>
    </w:p>
    <w:p w:rsidR="00506BB8" w:rsidRDefault="00CA2043" w:rsidP="00CA2043"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464D5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  วันที่</w:t>
      </w:r>
      <w:r w:rsidR="00464D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24</w:t>
      </w:r>
      <w:r w:rsidRPr="005F6BA2">
        <w:rPr>
          <w:rFonts w:ascii="TH SarabunIT๙" w:hAnsi="TH SarabunIT๙" w:cs="TH SarabunIT๙"/>
          <w:sz w:val="32"/>
          <w:szCs w:val="32"/>
          <w:cs/>
        </w:rPr>
        <w:t>/</w:t>
      </w:r>
      <w:r w:rsidR="00464D54">
        <w:rPr>
          <w:rFonts w:ascii="TH SarabunIT๙" w:hAnsi="TH SarabunIT๙" w:cs="TH SarabunIT๙" w:hint="cs"/>
          <w:sz w:val="32"/>
          <w:szCs w:val="32"/>
          <w:u w:val="dotted"/>
          <w:cs/>
        </w:rPr>
        <w:t>พ.ค.</w:t>
      </w:r>
      <w:r w:rsidRPr="005F6BA2">
        <w:rPr>
          <w:rFonts w:ascii="TH SarabunIT๙" w:hAnsi="TH SarabunIT๙" w:cs="TH SarabunIT๙"/>
          <w:sz w:val="32"/>
          <w:szCs w:val="32"/>
          <w:cs/>
        </w:rPr>
        <w:t>/</w:t>
      </w:r>
      <w:r w:rsidR="00464D54">
        <w:rPr>
          <w:rFonts w:ascii="TH SarabunIT๙" w:hAnsi="TH SarabunIT๙" w:cs="TH SarabunIT๙" w:hint="cs"/>
          <w:sz w:val="32"/>
          <w:szCs w:val="32"/>
          <w:u w:val="dotted"/>
          <w:cs/>
        </w:rPr>
        <w:t>2560</w:t>
      </w:r>
    </w:p>
    <w:sectPr w:rsidR="00506BB8" w:rsidSect="000E4C53">
      <w:headerReference w:type="default" r:id="rId7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F6" w:rsidRDefault="00804AF6" w:rsidP="000E4C53">
      <w:r>
        <w:separator/>
      </w:r>
    </w:p>
  </w:endnote>
  <w:endnote w:type="continuationSeparator" w:id="1">
    <w:p w:rsidR="00804AF6" w:rsidRDefault="00804AF6" w:rsidP="000E4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F6" w:rsidRDefault="00804AF6" w:rsidP="000E4C53">
      <w:r>
        <w:separator/>
      </w:r>
    </w:p>
  </w:footnote>
  <w:footnote w:type="continuationSeparator" w:id="1">
    <w:p w:rsidR="00804AF6" w:rsidRDefault="00804AF6" w:rsidP="000E4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47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82721" w:rsidRPr="000E4C53" w:rsidRDefault="00C82721" w:rsidP="000E4C53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E4C53">
          <w:rPr>
            <w:rFonts w:ascii="TH SarabunIT๙" w:hAnsi="TH SarabunIT๙" w:cs="TH SarabunIT๙"/>
            <w:sz w:val="32"/>
            <w:szCs w:val="32"/>
          </w:rPr>
          <w:t>-</w:t>
        </w:r>
        <w:r>
          <w:t xml:space="preserve"> </w: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4C5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36C09">
          <w:rPr>
            <w:rFonts w:ascii="TH SarabunIT๙" w:hAnsi="TH SarabunIT๙" w:cs="TH SarabunIT๙"/>
            <w:noProof/>
            <w:sz w:val="32"/>
            <w:szCs w:val="32"/>
          </w:rPr>
          <w:t>17</w: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C82721" w:rsidRDefault="00C827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0"/>
  </w:num>
  <w:num w:numId="9">
    <w:abstractNumId w:val="1"/>
  </w:num>
  <w:num w:numId="10">
    <w:abstractNumId w:val="23"/>
  </w:num>
  <w:num w:numId="11">
    <w:abstractNumId w:val="12"/>
  </w:num>
  <w:num w:numId="12">
    <w:abstractNumId w:val="27"/>
  </w:num>
  <w:num w:numId="13">
    <w:abstractNumId w:val="10"/>
  </w:num>
  <w:num w:numId="14">
    <w:abstractNumId w:val="22"/>
  </w:num>
  <w:num w:numId="15">
    <w:abstractNumId w:val="29"/>
  </w:num>
  <w:num w:numId="16">
    <w:abstractNumId w:val="6"/>
  </w:num>
  <w:num w:numId="17">
    <w:abstractNumId w:val="16"/>
  </w:num>
  <w:num w:numId="18">
    <w:abstractNumId w:val="7"/>
  </w:num>
  <w:num w:numId="19">
    <w:abstractNumId w:val="21"/>
  </w:num>
  <w:num w:numId="20">
    <w:abstractNumId w:val="20"/>
  </w:num>
  <w:num w:numId="21">
    <w:abstractNumId w:val="2"/>
  </w:num>
  <w:num w:numId="22">
    <w:abstractNumId w:val="24"/>
  </w:num>
  <w:num w:numId="23">
    <w:abstractNumId w:val="19"/>
  </w:num>
  <w:num w:numId="24">
    <w:abstractNumId w:val="26"/>
  </w:num>
  <w:num w:numId="25">
    <w:abstractNumId w:val="18"/>
  </w:num>
  <w:num w:numId="26">
    <w:abstractNumId w:val="25"/>
  </w:num>
  <w:num w:numId="27">
    <w:abstractNumId w:val="11"/>
  </w:num>
  <w:num w:numId="28">
    <w:abstractNumId w:val="13"/>
  </w:num>
  <w:num w:numId="29">
    <w:abstractNumId w:val="17"/>
  </w:num>
  <w:num w:numId="30">
    <w:abstractNumId w:val="14"/>
  </w:num>
  <w:num w:numId="31">
    <w:abstractNumId w:val="3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A2043"/>
    <w:rsid w:val="000211AA"/>
    <w:rsid w:val="00032D7B"/>
    <w:rsid w:val="00042D3C"/>
    <w:rsid w:val="00044ED2"/>
    <w:rsid w:val="00045BA3"/>
    <w:rsid w:val="00053EDB"/>
    <w:rsid w:val="000733B4"/>
    <w:rsid w:val="000A6954"/>
    <w:rsid w:val="000B0CB5"/>
    <w:rsid w:val="000C04B4"/>
    <w:rsid w:val="000C70B8"/>
    <w:rsid w:val="000E4C53"/>
    <w:rsid w:val="000E5EE3"/>
    <w:rsid w:val="00101416"/>
    <w:rsid w:val="00126F6A"/>
    <w:rsid w:val="00136C09"/>
    <w:rsid w:val="001433BE"/>
    <w:rsid w:val="00180D3E"/>
    <w:rsid w:val="00183902"/>
    <w:rsid w:val="00187231"/>
    <w:rsid w:val="001A0F3C"/>
    <w:rsid w:val="001A19FF"/>
    <w:rsid w:val="001C3EE9"/>
    <w:rsid w:val="001C7D37"/>
    <w:rsid w:val="001D2664"/>
    <w:rsid w:val="001E1282"/>
    <w:rsid w:val="001F5860"/>
    <w:rsid w:val="001F7AD0"/>
    <w:rsid w:val="0020794C"/>
    <w:rsid w:val="00224F76"/>
    <w:rsid w:val="00225F55"/>
    <w:rsid w:val="002312E4"/>
    <w:rsid w:val="00236C65"/>
    <w:rsid w:val="00245DDD"/>
    <w:rsid w:val="00246BBB"/>
    <w:rsid w:val="0025121D"/>
    <w:rsid w:val="0025411E"/>
    <w:rsid w:val="00271949"/>
    <w:rsid w:val="00273494"/>
    <w:rsid w:val="002B46D1"/>
    <w:rsid w:val="00326F1F"/>
    <w:rsid w:val="00363E5B"/>
    <w:rsid w:val="003656E4"/>
    <w:rsid w:val="0039071B"/>
    <w:rsid w:val="00396269"/>
    <w:rsid w:val="003B14C4"/>
    <w:rsid w:val="003C02FA"/>
    <w:rsid w:val="003C1426"/>
    <w:rsid w:val="003D14A8"/>
    <w:rsid w:val="003D30FE"/>
    <w:rsid w:val="003D5521"/>
    <w:rsid w:val="003D56E2"/>
    <w:rsid w:val="003E2B4F"/>
    <w:rsid w:val="003E78AA"/>
    <w:rsid w:val="003F53D8"/>
    <w:rsid w:val="0040224F"/>
    <w:rsid w:val="0042680E"/>
    <w:rsid w:val="00432754"/>
    <w:rsid w:val="00433ACF"/>
    <w:rsid w:val="004350BA"/>
    <w:rsid w:val="00435D40"/>
    <w:rsid w:val="0044637A"/>
    <w:rsid w:val="00464D54"/>
    <w:rsid w:val="00486E48"/>
    <w:rsid w:val="004C3F4C"/>
    <w:rsid w:val="004C4032"/>
    <w:rsid w:val="004C5B81"/>
    <w:rsid w:val="004E21BA"/>
    <w:rsid w:val="004E74E7"/>
    <w:rsid w:val="004F5347"/>
    <w:rsid w:val="00506BB8"/>
    <w:rsid w:val="00546E45"/>
    <w:rsid w:val="005938F2"/>
    <w:rsid w:val="0059637D"/>
    <w:rsid w:val="005A1887"/>
    <w:rsid w:val="005A66BF"/>
    <w:rsid w:val="005C7F4D"/>
    <w:rsid w:val="005D4B8C"/>
    <w:rsid w:val="005D7129"/>
    <w:rsid w:val="00600661"/>
    <w:rsid w:val="006113F9"/>
    <w:rsid w:val="00611A35"/>
    <w:rsid w:val="00652C83"/>
    <w:rsid w:val="00665693"/>
    <w:rsid w:val="00670032"/>
    <w:rsid w:val="00686A47"/>
    <w:rsid w:val="00691F45"/>
    <w:rsid w:val="006B0B74"/>
    <w:rsid w:val="006B3B6F"/>
    <w:rsid w:val="006B5FEC"/>
    <w:rsid w:val="006D6CB7"/>
    <w:rsid w:val="006E0B87"/>
    <w:rsid w:val="006F4A89"/>
    <w:rsid w:val="00701303"/>
    <w:rsid w:val="00736342"/>
    <w:rsid w:val="00746BFF"/>
    <w:rsid w:val="00761CA8"/>
    <w:rsid w:val="00770320"/>
    <w:rsid w:val="007871B3"/>
    <w:rsid w:val="007B3293"/>
    <w:rsid w:val="007B454B"/>
    <w:rsid w:val="007B7FC5"/>
    <w:rsid w:val="007C24A0"/>
    <w:rsid w:val="007C55AB"/>
    <w:rsid w:val="007D3B61"/>
    <w:rsid w:val="007D5618"/>
    <w:rsid w:val="007F1BB4"/>
    <w:rsid w:val="00801138"/>
    <w:rsid w:val="00804AF6"/>
    <w:rsid w:val="00817CB7"/>
    <w:rsid w:val="00820A2F"/>
    <w:rsid w:val="00832AF4"/>
    <w:rsid w:val="00847DA3"/>
    <w:rsid w:val="00863179"/>
    <w:rsid w:val="008656B8"/>
    <w:rsid w:val="00872ACE"/>
    <w:rsid w:val="008810E4"/>
    <w:rsid w:val="008B358A"/>
    <w:rsid w:val="008C176E"/>
    <w:rsid w:val="008F3AEA"/>
    <w:rsid w:val="00907F92"/>
    <w:rsid w:val="009306EF"/>
    <w:rsid w:val="00951863"/>
    <w:rsid w:val="00957E2F"/>
    <w:rsid w:val="009933BE"/>
    <w:rsid w:val="009A5292"/>
    <w:rsid w:val="009A59AF"/>
    <w:rsid w:val="009C5F29"/>
    <w:rsid w:val="009F32A6"/>
    <w:rsid w:val="00A054DE"/>
    <w:rsid w:val="00A05550"/>
    <w:rsid w:val="00A10054"/>
    <w:rsid w:val="00A17160"/>
    <w:rsid w:val="00A44DC1"/>
    <w:rsid w:val="00A57F85"/>
    <w:rsid w:val="00A609C1"/>
    <w:rsid w:val="00A835EE"/>
    <w:rsid w:val="00A94E6D"/>
    <w:rsid w:val="00AD1847"/>
    <w:rsid w:val="00AE523C"/>
    <w:rsid w:val="00AE6E6A"/>
    <w:rsid w:val="00AF0806"/>
    <w:rsid w:val="00B82BDD"/>
    <w:rsid w:val="00B979A7"/>
    <w:rsid w:val="00BC7166"/>
    <w:rsid w:val="00C0017C"/>
    <w:rsid w:val="00C060E2"/>
    <w:rsid w:val="00C60CC4"/>
    <w:rsid w:val="00C65B6E"/>
    <w:rsid w:val="00C82721"/>
    <w:rsid w:val="00C9145B"/>
    <w:rsid w:val="00C977BC"/>
    <w:rsid w:val="00CA2043"/>
    <w:rsid w:val="00CB559E"/>
    <w:rsid w:val="00CC04EE"/>
    <w:rsid w:val="00CC0DB2"/>
    <w:rsid w:val="00CF773F"/>
    <w:rsid w:val="00D03FD8"/>
    <w:rsid w:val="00D22075"/>
    <w:rsid w:val="00D37B89"/>
    <w:rsid w:val="00D4432F"/>
    <w:rsid w:val="00D447F4"/>
    <w:rsid w:val="00D5301C"/>
    <w:rsid w:val="00D63915"/>
    <w:rsid w:val="00D65F8F"/>
    <w:rsid w:val="00D736D8"/>
    <w:rsid w:val="00D86B20"/>
    <w:rsid w:val="00DC6A84"/>
    <w:rsid w:val="00DE66C9"/>
    <w:rsid w:val="00E02692"/>
    <w:rsid w:val="00E10D8B"/>
    <w:rsid w:val="00E55CEB"/>
    <w:rsid w:val="00E57498"/>
    <w:rsid w:val="00E6528D"/>
    <w:rsid w:val="00E67794"/>
    <w:rsid w:val="00E67B70"/>
    <w:rsid w:val="00E85203"/>
    <w:rsid w:val="00E8770C"/>
    <w:rsid w:val="00E9317D"/>
    <w:rsid w:val="00EA78A8"/>
    <w:rsid w:val="00EB224B"/>
    <w:rsid w:val="00EB2620"/>
    <w:rsid w:val="00ED71B0"/>
    <w:rsid w:val="00EF0BA9"/>
    <w:rsid w:val="00F03312"/>
    <w:rsid w:val="00F0621A"/>
    <w:rsid w:val="00F24A7A"/>
    <w:rsid w:val="00F336CA"/>
    <w:rsid w:val="00F35F80"/>
    <w:rsid w:val="00F553E0"/>
    <w:rsid w:val="00F6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E6E6A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204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2043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CA2043"/>
  </w:style>
  <w:style w:type="paragraph" w:styleId="aa">
    <w:name w:val="Balloon Text"/>
    <w:basedOn w:val="a"/>
    <w:link w:val="ab"/>
    <w:rsid w:val="00CA204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A204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CA20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CA204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2043"/>
  </w:style>
  <w:style w:type="character" w:styleId="ae">
    <w:name w:val="Strong"/>
    <w:basedOn w:val="a0"/>
    <w:uiPriority w:val="22"/>
    <w:qFormat/>
    <w:rsid w:val="00CA2043"/>
    <w:rPr>
      <w:b/>
      <w:bCs/>
    </w:rPr>
  </w:style>
  <w:style w:type="character" w:styleId="af">
    <w:name w:val="Hyperlink"/>
    <w:basedOn w:val="a0"/>
    <w:uiPriority w:val="99"/>
    <w:rsid w:val="00CA20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A20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CA204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2043"/>
    <w:rPr>
      <w:rFonts w:ascii="Cambria" w:eastAsia="Times New Roman" w:hAnsi="Cambria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rsid w:val="00AE6E6A"/>
    <w:rPr>
      <w:rFonts w:ascii="Cordia New" w:eastAsia="Cordia New" w:hAnsi="Cordia New" w:cs="Cordia New"/>
      <w:sz w:val="32"/>
      <w:szCs w:val="32"/>
    </w:rPr>
  </w:style>
  <w:style w:type="paragraph" w:styleId="af3">
    <w:name w:val="No Spacing"/>
    <w:uiPriority w:val="1"/>
    <w:qFormat/>
    <w:rsid w:val="00101416"/>
    <w:pPr>
      <w:spacing w:after="0" w:line="240" w:lineRule="auto"/>
    </w:pPr>
    <w:rPr>
      <w:rFonts w:ascii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24</Pages>
  <Words>4894</Words>
  <Characters>27896</Characters>
  <Application>Microsoft Office Word</Application>
  <DocSecurity>0</DocSecurity>
  <Lines>232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suwimon_mal</dc:creator>
  <cp:lastModifiedBy>User</cp:lastModifiedBy>
  <cp:revision>173</cp:revision>
  <cp:lastPrinted>2017-05-25T07:34:00Z</cp:lastPrinted>
  <dcterms:created xsi:type="dcterms:W3CDTF">2017-03-06T02:14:00Z</dcterms:created>
  <dcterms:modified xsi:type="dcterms:W3CDTF">2017-05-25T07:34:00Z</dcterms:modified>
</cp:coreProperties>
</file>